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54a6" w14:textId="3d05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 әкімдігінің 2018 жылғы 06 қыркүйектегі № 455 "Мүгедектер үшін жұмыс орындарына квота белгілеу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ауданы әкiмдiгiнiң 2019 жылғы 22 қарашадағы № 549 қаулысы. Түркістан облысының Әдiлет Департаментiнде 2019 жылғы 22 қарашада № 5255 болып тiркелдi. Күші жойылды - Түркістан облысы Ордабасы ауданы әкiмдiгiнiң 2021 жылғы 29 қаңтардағы № 13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Ордабасы ауданы әкiмдiгiнiң 29.01.2021 № 13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 Денсаулық сақтау және әлеуметтік даму министрінің 2016 жылғы 13 маусымдағы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"Мүгедектер үшін жұмыс орындарын квоталау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>" сәйкес Ордабасы ауданы әкімдігі КАУЛЫ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 әкімдігінің 2018 жылғы 06 қыркүйектегі № 455 "Мүгедектер үшін жұмыс орындарына квота белгілеу туралы" (Нормативтік құқықтық актілерді мемлекеттік тіркеу тізілімінде № 4722 нөмірімен тіркелген, 2018 жылғы 22 қыркүйектегі "Ордабасы оттары" газетінде және 2018 жылғы 14 қыркүйекте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"Мүгедектердi жұмысқа орналастыру үшiн жұмыс орындары квотасының мөлшерi" деген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"Ордабасы ауданы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Ордабасы ауданы әкімдігі интернет-ресурсына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Ғ.Үсенбаевқа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орындарына квота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4430"/>
        <w:gridCol w:w="2172"/>
        <w:gridCol w:w="2176"/>
        <w:gridCol w:w="2255"/>
      </w:tblGrid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квота белгіленген жұмыс орындары- ның саны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аудандық білім бөлімі мемлекеттік мекемесі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аудандық білім бөлімінің "С.Ысмайлов атындағы жалпы орта мектебі" коммуналдық мемлекеттік мекемесі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аудандық білім бөлімінің "Б.Оңтаев атындағы жалпы орта мектебі" коммуналдық мемлекеттік мекемесі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аудандық білім бөлімінің "Жамбыл атындағы жалпы орта мектебі" коммуналдық мемлекеттік мекемесі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аудандық білім бөлімінің "Қ.Бектаев атындағы жалпы орта мектебі" коммуналдық мемлекеттік мекемесі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аудандық білім бөлімінің "М.Әуезов атындағы жалпы орта мектебі" коммуналдық мемлекеттік мекемесі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аудандық білім бөлімінің "Ғ.Мұратбаев атындағы жалпы орта мектебі" коммуналдық мемлекеттік мекемесі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аудандық білім бөлімінің "Б.Нұрлыбеков атындағы жалпы орта мектебі" коммуналдық мемлекеттік мекемесі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аудандық білім бөлімінің "C.Сейфуллин атындағы жалпы орта мектебі" коммуналдық мемлекеттік мекемесі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аудандық білім бөлімінің "Қарақұм" жалпы орта мектебі" коммуналдық мемлекеттік мекемесі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аудандық білім бөлімінің "Б.Кенжебаев атындағы жалпы орта мектебі" коммуналдық мемлекеттік мекемесі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аудандық білім бөлімінің "Ұлағат" жалпы орта мектебі" коммуналдық мемлекеттік мекемесі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аудандық білім бөлімінің "Амангелді атындағы жалпы орта мектебі" коммуналдық мемлекеттік мекемесі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аудандық білім бөлімінің "Ш.Уәлиханов атындағы мектеп-гимназиясы" коммуналдық мемлекеттік мекемесі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аудандық білім бөлімінің "С.Мұқанов атындағы жалпы орта мектебі" коммуналдық мемлекеттік мекемесі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аудандық білім бөлімінің "М.Жұмабаев атындағы жалпы орта мектебі" коммуналдық мемлекеттік мекемесі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аудандық білім бөлімінің "Қызылжар" жалпы орта мектебі" коммуналдық мемлекеттік мекемесі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аудандық білім бөлімінің "Ө.Тұрманжанов атындағы жалпы орта мектебі" коммуналдық мемлекеттік мекемесі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аудандық білім бөлімінің "Батсу" негізгі орта мектебі" коммуналдық мемлекеттік мекемесі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аудандық білім бөлімінің "Темірлан" жалпы орта мектебі" коммуналдық мемлекеттік мекемесі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