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52cf4" w14:textId="4452c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ауылдық округтердің бюджеттері туралы</w:t>
      </w:r>
    </w:p>
    <w:p>
      <w:pPr>
        <w:spacing w:after="0"/>
        <w:ind w:left="0"/>
        <w:jc w:val="both"/>
      </w:pPr>
      <w:r>
        <w:rPr>
          <w:rFonts w:ascii="Times New Roman"/>
          <w:b w:val="false"/>
          <w:i w:val="false"/>
          <w:color w:val="000000"/>
          <w:sz w:val="28"/>
        </w:rPr>
        <w:t>Түркістан облысы Ордабасы аудандық мәслихатының 2019 жылғы 27 желтоқсандағы № 55/1 шешiмi. Түркістан облысының Әдiлет департаментiнде 2019 жылғы 31 желтоқсанда № 5342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Осы шешім 01.01.2020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Ордабасы аудандық мәслихатының 2019 жылғы 24 желтоқсандағы № 54/1 "2020-2022 жылдарға арналған аудандық бюджет туралы" Нормативтік құқықтық актілерді мемлекеттік тіркеу тізілімінде № 5334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Ордабасы аудандық мәслихаты ШЕШІМ ҚАБЫЛДАДЫ:</w:t>
      </w:r>
    </w:p>
    <w:bookmarkStart w:name="z2" w:id="0"/>
    <w:p>
      <w:pPr>
        <w:spacing w:after="0"/>
        <w:ind w:left="0"/>
        <w:jc w:val="both"/>
      </w:pPr>
      <w:r>
        <w:rPr>
          <w:rFonts w:ascii="Times New Roman"/>
          <w:b w:val="false"/>
          <w:i w:val="false"/>
          <w:color w:val="000000"/>
          <w:sz w:val="28"/>
        </w:rPr>
        <w:t xml:space="preserve">
      1. Бадам ауылдық округінің 2020-2022 жылдарға арналған бюджеті тиісінше </w:t>
      </w:r>
      <w:r>
        <w:rPr>
          <w:rFonts w:ascii="Times New Roman"/>
          <w:b w:val="false"/>
          <w:i w:val="false"/>
          <w:color w:val="000000"/>
          <w:sz w:val="28"/>
        </w:rPr>
        <w:t>1-қосымшаға</w:t>
      </w:r>
      <w:r>
        <w:rPr>
          <w:rFonts w:ascii="Times New Roman"/>
          <w:b w:val="false"/>
          <w:i w:val="false"/>
          <w:color w:val="000000"/>
          <w:sz w:val="28"/>
        </w:rPr>
        <w:t xml:space="preserve"> сәйкес, оның ішінде 2020 жылға мынадай көлемде бекiтiлсiн:</w:t>
      </w:r>
    </w:p>
    <w:bookmarkEnd w:id="0"/>
    <w:p>
      <w:pPr>
        <w:spacing w:after="0"/>
        <w:ind w:left="0"/>
        <w:jc w:val="both"/>
      </w:pPr>
      <w:r>
        <w:rPr>
          <w:rFonts w:ascii="Times New Roman"/>
          <w:b w:val="false"/>
          <w:i w:val="false"/>
          <w:color w:val="000000"/>
          <w:sz w:val="28"/>
        </w:rPr>
        <w:t>
      1) кiрiстер – 219 815 мың теңге;</w:t>
      </w:r>
    </w:p>
    <w:p>
      <w:pPr>
        <w:spacing w:after="0"/>
        <w:ind w:left="0"/>
        <w:jc w:val="both"/>
      </w:pPr>
      <w:r>
        <w:rPr>
          <w:rFonts w:ascii="Times New Roman"/>
          <w:b w:val="false"/>
          <w:i w:val="false"/>
          <w:color w:val="000000"/>
          <w:sz w:val="28"/>
        </w:rPr>
        <w:t>
      салықтық түсiмдер – 41 359 мың теңге;</w:t>
      </w:r>
    </w:p>
    <w:p>
      <w:pPr>
        <w:spacing w:after="0"/>
        <w:ind w:left="0"/>
        <w:jc w:val="both"/>
      </w:pPr>
      <w:r>
        <w:rPr>
          <w:rFonts w:ascii="Times New Roman"/>
          <w:b w:val="false"/>
          <w:i w:val="false"/>
          <w:color w:val="000000"/>
          <w:sz w:val="28"/>
        </w:rPr>
        <w:t>
      салықтық емес түсiмдер – 250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178 206 мың теңге;</w:t>
      </w:r>
    </w:p>
    <w:p>
      <w:pPr>
        <w:spacing w:after="0"/>
        <w:ind w:left="0"/>
        <w:jc w:val="both"/>
      </w:pPr>
      <w:r>
        <w:rPr>
          <w:rFonts w:ascii="Times New Roman"/>
          <w:b w:val="false"/>
          <w:i w:val="false"/>
          <w:color w:val="000000"/>
          <w:sz w:val="28"/>
        </w:rPr>
        <w:t>
      2) шығындар – 220 792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-977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977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- 977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Ордабасы аудандық мәслихатының 30.11.2020 </w:t>
      </w:r>
      <w:r>
        <w:rPr>
          <w:rFonts w:ascii="Times New Roman"/>
          <w:b w:val="false"/>
          <w:i w:val="false"/>
          <w:color w:val="000000"/>
          <w:sz w:val="28"/>
        </w:rPr>
        <w:t>№ 71/1</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2020 жылы аудандық бюдеттен ауылдық округ бюджетіне берілетін трансферттер мөлшерінің жалпы сомасы субвенциялар 142 986 мың теңге болып бекітілсін.</w:t>
      </w:r>
    </w:p>
    <w:bookmarkEnd w:id="1"/>
    <w:bookmarkStart w:name="z4" w:id="2"/>
    <w:p>
      <w:pPr>
        <w:spacing w:after="0"/>
        <w:ind w:left="0"/>
        <w:jc w:val="both"/>
      </w:pPr>
      <w:r>
        <w:rPr>
          <w:rFonts w:ascii="Times New Roman"/>
          <w:b w:val="false"/>
          <w:i w:val="false"/>
          <w:color w:val="000000"/>
          <w:sz w:val="28"/>
        </w:rPr>
        <w:t>
      3. Бөген ауылдық округінің 2020-2022 жылдарға арналған бюджеті тиісінше 2-қосымшаға сәйкес, оның ішінде 2020 жылға мынадай көлемде бекiтiлсiн:</w:t>
      </w:r>
    </w:p>
    <w:bookmarkEnd w:id="2"/>
    <w:p>
      <w:pPr>
        <w:spacing w:after="0"/>
        <w:ind w:left="0"/>
        <w:jc w:val="both"/>
      </w:pPr>
      <w:r>
        <w:rPr>
          <w:rFonts w:ascii="Times New Roman"/>
          <w:b w:val="false"/>
          <w:i w:val="false"/>
          <w:color w:val="000000"/>
          <w:sz w:val="28"/>
        </w:rPr>
        <w:t>
      1) кiрiстер – 87 842 мың теңге;</w:t>
      </w:r>
    </w:p>
    <w:p>
      <w:pPr>
        <w:spacing w:after="0"/>
        <w:ind w:left="0"/>
        <w:jc w:val="both"/>
      </w:pPr>
      <w:r>
        <w:rPr>
          <w:rFonts w:ascii="Times New Roman"/>
          <w:b w:val="false"/>
          <w:i w:val="false"/>
          <w:color w:val="000000"/>
          <w:sz w:val="28"/>
        </w:rPr>
        <w:t>
      салықтық түсiмдер – 6 286 мың теңге;</w:t>
      </w:r>
    </w:p>
    <w:p>
      <w:pPr>
        <w:spacing w:after="0"/>
        <w:ind w:left="0"/>
        <w:jc w:val="both"/>
      </w:pPr>
      <w:r>
        <w:rPr>
          <w:rFonts w:ascii="Times New Roman"/>
          <w:b w:val="false"/>
          <w:i w:val="false"/>
          <w:color w:val="000000"/>
          <w:sz w:val="28"/>
        </w:rPr>
        <w:t>
      салықтық емес түсiмдер – 100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81 456 мың теңге;</w:t>
      </w:r>
    </w:p>
    <w:p>
      <w:pPr>
        <w:spacing w:after="0"/>
        <w:ind w:left="0"/>
        <w:jc w:val="both"/>
      </w:pPr>
      <w:r>
        <w:rPr>
          <w:rFonts w:ascii="Times New Roman"/>
          <w:b w:val="false"/>
          <w:i w:val="false"/>
          <w:color w:val="000000"/>
          <w:sz w:val="28"/>
        </w:rPr>
        <w:t>
      2) шығындар – 88 555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-713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713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- 713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Ордабасы аудандық мәслихатының 30.11.2020 </w:t>
      </w:r>
      <w:r>
        <w:rPr>
          <w:rFonts w:ascii="Times New Roman"/>
          <w:b w:val="false"/>
          <w:i w:val="false"/>
          <w:color w:val="000000"/>
          <w:sz w:val="28"/>
        </w:rPr>
        <w:t>№ 71/1</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4. 2020 жылы аудандық бюдеттен ауылдық округ бюджетіне берілетін трансферттер мөлшерінің жалпы сомасы субвенциялар 55 045 мың теңге болып бекітілсін.</w:t>
      </w:r>
    </w:p>
    <w:bookmarkEnd w:id="3"/>
    <w:bookmarkStart w:name="z6" w:id="4"/>
    <w:p>
      <w:pPr>
        <w:spacing w:after="0"/>
        <w:ind w:left="0"/>
        <w:jc w:val="both"/>
      </w:pPr>
      <w:r>
        <w:rPr>
          <w:rFonts w:ascii="Times New Roman"/>
          <w:b w:val="false"/>
          <w:i w:val="false"/>
          <w:color w:val="000000"/>
          <w:sz w:val="28"/>
        </w:rPr>
        <w:t>
      5. Бөржар ауылдық округінің 2020-2022 жылдарға арналған бюджеті тиісінше 3-қосымшаға сәйкес, оның ішінде 2020 жылға мынадай көлемде бекiтiлсiн:</w:t>
      </w:r>
    </w:p>
    <w:bookmarkEnd w:id="4"/>
    <w:p>
      <w:pPr>
        <w:spacing w:after="0"/>
        <w:ind w:left="0"/>
        <w:jc w:val="both"/>
      </w:pPr>
      <w:r>
        <w:rPr>
          <w:rFonts w:ascii="Times New Roman"/>
          <w:b w:val="false"/>
          <w:i w:val="false"/>
          <w:color w:val="000000"/>
          <w:sz w:val="28"/>
        </w:rPr>
        <w:t>
      1) кiрiстер – 153 820 мың теңге;</w:t>
      </w:r>
    </w:p>
    <w:p>
      <w:pPr>
        <w:spacing w:after="0"/>
        <w:ind w:left="0"/>
        <w:jc w:val="both"/>
      </w:pPr>
      <w:r>
        <w:rPr>
          <w:rFonts w:ascii="Times New Roman"/>
          <w:b w:val="false"/>
          <w:i w:val="false"/>
          <w:color w:val="000000"/>
          <w:sz w:val="28"/>
        </w:rPr>
        <w:t>
      салықтық түсiмдер – 23 481 мың теңге;</w:t>
      </w:r>
    </w:p>
    <w:p>
      <w:pPr>
        <w:spacing w:after="0"/>
        <w:ind w:left="0"/>
        <w:jc w:val="both"/>
      </w:pPr>
      <w:r>
        <w:rPr>
          <w:rFonts w:ascii="Times New Roman"/>
          <w:b w:val="false"/>
          <w:i w:val="false"/>
          <w:color w:val="000000"/>
          <w:sz w:val="28"/>
        </w:rPr>
        <w:t>
      салықтық емес түсiмдер – 100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130 239 мың теңге;</w:t>
      </w:r>
    </w:p>
    <w:p>
      <w:pPr>
        <w:spacing w:after="0"/>
        <w:ind w:left="0"/>
        <w:jc w:val="both"/>
      </w:pPr>
      <w:r>
        <w:rPr>
          <w:rFonts w:ascii="Times New Roman"/>
          <w:b w:val="false"/>
          <w:i w:val="false"/>
          <w:color w:val="000000"/>
          <w:sz w:val="28"/>
        </w:rPr>
        <w:t>
      2) шығындар – 155 569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-1 749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1 749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1 749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Ордабасы аудандық мәслихатының 30.11.2020 </w:t>
      </w:r>
      <w:r>
        <w:rPr>
          <w:rFonts w:ascii="Times New Roman"/>
          <w:b w:val="false"/>
          <w:i w:val="false"/>
          <w:color w:val="000000"/>
          <w:sz w:val="28"/>
        </w:rPr>
        <w:t>№ 71/1</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6. 2020 жылы аудандық бюдеттен ауылдық округ бюджетіне берілетін трансферттер мөлшерінің жалпы сомасы субвенциялар 114 281 мың теңге болып бекітілсін.</w:t>
      </w:r>
    </w:p>
    <w:bookmarkEnd w:id="5"/>
    <w:bookmarkStart w:name="z8" w:id="6"/>
    <w:p>
      <w:pPr>
        <w:spacing w:after="0"/>
        <w:ind w:left="0"/>
        <w:jc w:val="both"/>
      </w:pPr>
      <w:r>
        <w:rPr>
          <w:rFonts w:ascii="Times New Roman"/>
          <w:b w:val="false"/>
          <w:i w:val="false"/>
          <w:color w:val="000000"/>
          <w:sz w:val="28"/>
        </w:rPr>
        <w:t>
      7. Жеңіс ауылдық округінің 2020-2022 жылдарға арналған бюджеті тиісінше 4-қосымшаға сәйкес, оның ішінде 2020 жылға мынадай көлемде бекiтiлсiн:</w:t>
      </w:r>
    </w:p>
    <w:bookmarkEnd w:id="6"/>
    <w:p>
      <w:pPr>
        <w:spacing w:after="0"/>
        <w:ind w:left="0"/>
        <w:jc w:val="both"/>
      </w:pPr>
      <w:r>
        <w:rPr>
          <w:rFonts w:ascii="Times New Roman"/>
          <w:b w:val="false"/>
          <w:i w:val="false"/>
          <w:color w:val="000000"/>
          <w:sz w:val="28"/>
        </w:rPr>
        <w:t>
      1) кiрiстер – 97 679 мың теңге;</w:t>
      </w:r>
    </w:p>
    <w:p>
      <w:pPr>
        <w:spacing w:after="0"/>
        <w:ind w:left="0"/>
        <w:jc w:val="both"/>
      </w:pPr>
      <w:r>
        <w:rPr>
          <w:rFonts w:ascii="Times New Roman"/>
          <w:b w:val="false"/>
          <w:i w:val="false"/>
          <w:color w:val="000000"/>
          <w:sz w:val="28"/>
        </w:rPr>
        <w:t>
      салықтық түсiмдер – 2 896 мың теңге;</w:t>
      </w:r>
    </w:p>
    <w:p>
      <w:pPr>
        <w:spacing w:after="0"/>
        <w:ind w:left="0"/>
        <w:jc w:val="both"/>
      </w:pPr>
      <w:r>
        <w:rPr>
          <w:rFonts w:ascii="Times New Roman"/>
          <w:b w:val="false"/>
          <w:i w:val="false"/>
          <w:color w:val="000000"/>
          <w:sz w:val="28"/>
        </w:rPr>
        <w:t>
      салықтық емес түсiмдер – 90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94 693 мың теңге;</w:t>
      </w:r>
    </w:p>
    <w:p>
      <w:pPr>
        <w:spacing w:after="0"/>
        <w:ind w:left="0"/>
        <w:jc w:val="both"/>
      </w:pPr>
      <w:r>
        <w:rPr>
          <w:rFonts w:ascii="Times New Roman"/>
          <w:b w:val="false"/>
          <w:i w:val="false"/>
          <w:color w:val="000000"/>
          <w:sz w:val="28"/>
        </w:rPr>
        <w:t>
      2) шығындар – 97 918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-239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239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239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Ордабасы аудандық мәслихатының 30.11.2020 </w:t>
      </w:r>
      <w:r>
        <w:rPr>
          <w:rFonts w:ascii="Times New Roman"/>
          <w:b w:val="false"/>
          <w:i w:val="false"/>
          <w:color w:val="000000"/>
          <w:sz w:val="28"/>
        </w:rPr>
        <w:t>№ 71/1</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8. 2020 жылы аудандық бюдеттен ауылдық округ бюджетіне берілетін трансферттер мөлшерінің жалпы сомасы субвенциялар 60 916 мың теңге болып бекітілсін.</w:t>
      </w:r>
    </w:p>
    <w:bookmarkEnd w:id="7"/>
    <w:bookmarkStart w:name="z10" w:id="8"/>
    <w:p>
      <w:pPr>
        <w:spacing w:after="0"/>
        <w:ind w:left="0"/>
        <w:jc w:val="both"/>
      </w:pPr>
      <w:r>
        <w:rPr>
          <w:rFonts w:ascii="Times New Roman"/>
          <w:b w:val="false"/>
          <w:i w:val="false"/>
          <w:color w:val="000000"/>
          <w:sz w:val="28"/>
        </w:rPr>
        <w:t>
      9. Қарақұм ауылдық округінің 2020-2022 жылдарға арналған бюджеті 5-қосымшаға сәйкес, оның ішінде 2020 жылға мынадай көлемде бекiтiлсiн:</w:t>
      </w:r>
    </w:p>
    <w:bookmarkEnd w:id="8"/>
    <w:p>
      <w:pPr>
        <w:spacing w:after="0"/>
        <w:ind w:left="0"/>
        <w:jc w:val="both"/>
      </w:pPr>
      <w:r>
        <w:rPr>
          <w:rFonts w:ascii="Times New Roman"/>
          <w:b w:val="false"/>
          <w:i w:val="false"/>
          <w:color w:val="000000"/>
          <w:sz w:val="28"/>
        </w:rPr>
        <w:t>
      1) кiрiстер – 123 584 мың теңге;</w:t>
      </w:r>
    </w:p>
    <w:p>
      <w:pPr>
        <w:spacing w:after="0"/>
        <w:ind w:left="0"/>
        <w:jc w:val="both"/>
      </w:pPr>
      <w:r>
        <w:rPr>
          <w:rFonts w:ascii="Times New Roman"/>
          <w:b w:val="false"/>
          <w:i w:val="false"/>
          <w:color w:val="000000"/>
          <w:sz w:val="28"/>
        </w:rPr>
        <w:t>
      салықтық түсiмдер – 6 907 мың теңге;</w:t>
      </w:r>
    </w:p>
    <w:p>
      <w:pPr>
        <w:spacing w:after="0"/>
        <w:ind w:left="0"/>
        <w:jc w:val="both"/>
      </w:pPr>
      <w:r>
        <w:rPr>
          <w:rFonts w:ascii="Times New Roman"/>
          <w:b w:val="false"/>
          <w:i w:val="false"/>
          <w:color w:val="000000"/>
          <w:sz w:val="28"/>
        </w:rPr>
        <w:t>
      салықтық емес түсiмдер – 75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116 602 мың теңге;</w:t>
      </w:r>
    </w:p>
    <w:p>
      <w:pPr>
        <w:spacing w:after="0"/>
        <w:ind w:left="0"/>
        <w:jc w:val="both"/>
      </w:pPr>
      <w:r>
        <w:rPr>
          <w:rFonts w:ascii="Times New Roman"/>
          <w:b w:val="false"/>
          <w:i w:val="false"/>
          <w:color w:val="000000"/>
          <w:sz w:val="28"/>
        </w:rPr>
        <w:t>
      2) шығындар – 123 825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-241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241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241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Ордабасы аудандық мәслихатының 30.11.2020 </w:t>
      </w:r>
      <w:r>
        <w:rPr>
          <w:rFonts w:ascii="Times New Roman"/>
          <w:b w:val="false"/>
          <w:i w:val="false"/>
          <w:color w:val="000000"/>
          <w:sz w:val="28"/>
        </w:rPr>
        <w:t>№ 71/1</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10. 2020 жылы аудандық бюдеттен ауылдық округ бюджетіне берілетін трансферттер мөлшерінің жалпы сомасы субвенциялар 91 638 мың теңге болып бекітілсін.</w:t>
      </w:r>
    </w:p>
    <w:bookmarkEnd w:id="9"/>
    <w:bookmarkStart w:name="z12" w:id="10"/>
    <w:p>
      <w:pPr>
        <w:spacing w:after="0"/>
        <w:ind w:left="0"/>
        <w:jc w:val="both"/>
      </w:pPr>
      <w:r>
        <w:rPr>
          <w:rFonts w:ascii="Times New Roman"/>
          <w:b w:val="false"/>
          <w:i w:val="false"/>
          <w:color w:val="000000"/>
          <w:sz w:val="28"/>
        </w:rPr>
        <w:t>
      11. Қараспан ауылдық округінің 2020-2022 жылдарға арналған бюджеті тиісінше 6-қосымшаға сәйкес, оның ішінде 2020 жылға мынадай көлемде бекiтiлсiн:</w:t>
      </w:r>
    </w:p>
    <w:bookmarkEnd w:id="10"/>
    <w:p>
      <w:pPr>
        <w:spacing w:after="0"/>
        <w:ind w:left="0"/>
        <w:jc w:val="both"/>
      </w:pPr>
      <w:r>
        <w:rPr>
          <w:rFonts w:ascii="Times New Roman"/>
          <w:b w:val="false"/>
          <w:i w:val="false"/>
          <w:color w:val="000000"/>
          <w:sz w:val="28"/>
        </w:rPr>
        <w:t>
      1) кiрiстер – 134 209 мың теңге;</w:t>
      </w:r>
    </w:p>
    <w:p>
      <w:pPr>
        <w:spacing w:after="0"/>
        <w:ind w:left="0"/>
        <w:jc w:val="both"/>
      </w:pPr>
      <w:r>
        <w:rPr>
          <w:rFonts w:ascii="Times New Roman"/>
          <w:b w:val="false"/>
          <w:i w:val="false"/>
          <w:color w:val="000000"/>
          <w:sz w:val="28"/>
        </w:rPr>
        <w:t>
      салықтық түсiмдер – 20 340 мың теңге;</w:t>
      </w:r>
    </w:p>
    <w:p>
      <w:pPr>
        <w:spacing w:after="0"/>
        <w:ind w:left="0"/>
        <w:jc w:val="both"/>
      </w:pPr>
      <w:r>
        <w:rPr>
          <w:rFonts w:ascii="Times New Roman"/>
          <w:b w:val="false"/>
          <w:i w:val="false"/>
          <w:color w:val="000000"/>
          <w:sz w:val="28"/>
        </w:rPr>
        <w:t>
      салықтық емес түсiмдер – 60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113 809 мың теңге;</w:t>
      </w:r>
    </w:p>
    <w:p>
      <w:pPr>
        <w:spacing w:after="0"/>
        <w:ind w:left="0"/>
        <w:jc w:val="both"/>
      </w:pPr>
      <w:r>
        <w:rPr>
          <w:rFonts w:ascii="Times New Roman"/>
          <w:b w:val="false"/>
          <w:i w:val="false"/>
          <w:color w:val="000000"/>
          <w:sz w:val="28"/>
        </w:rPr>
        <w:t>
      2) шығындар – 136 834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-2 625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2 625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w:t>
      </w:r>
    </w:p>
    <w:p>
      <w:pPr>
        <w:spacing w:after="0"/>
        <w:ind w:left="0"/>
        <w:jc w:val="both"/>
      </w:pPr>
      <w:r>
        <w:rPr>
          <w:rFonts w:ascii="Times New Roman"/>
          <w:b w:val="false"/>
          <w:i w:val="false"/>
          <w:color w:val="000000"/>
          <w:sz w:val="28"/>
        </w:rPr>
        <w:t>
      бюджет қаражатының пайдаланылатын қалдықтары – 2 625мың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Ордабасы аудандық мәслихатының 30.11.2020 </w:t>
      </w:r>
      <w:r>
        <w:rPr>
          <w:rFonts w:ascii="Times New Roman"/>
          <w:b w:val="false"/>
          <w:i w:val="false"/>
          <w:color w:val="000000"/>
          <w:sz w:val="28"/>
        </w:rPr>
        <w:t>№ 71/1</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12. 2020 жылы аудандық бюдеттен ауылдық округ бюджетіне берілетін трансферттер мөлшерінің жалпы сомасы субвенциялар 88 167 мың теңге болып бекітілсін.</w:t>
      </w:r>
    </w:p>
    <w:bookmarkEnd w:id="11"/>
    <w:bookmarkStart w:name="z14" w:id="12"/>
    <w:p>
      <w:pPr>
        <w:spacing w:after="0"/>
        <w:ind w:left="0"/>
        <w:jc w:val="both"/>
      </w:pPr>
      <w:r>
        <w:rPr>
          <w:rFonts w:ascii="Times New Roman"/>
          <w:b w:val="false"/>
          <w:i w:val="false"/>
          <w:color w:val="000000"/>
          <w:sz w:val="28"/>
        </w:rPr>
        <w:t>
      13. Қажымұқан ауылдық округінің 2020-2022 жылдарға арналған бюджеті тиісінше 7-қосымшаға сәйкес, оның ішінде 2020 жылға мынадай көлемде бекiтiлсiн:</w:t>
      </w:r>
    </w:p>
    <w:bookmarkEnd w:id="12"/>
    <w:p>
      <w:pPr>
        <w:spacing w:after="0"/>
        <w:ind w:left="0"/>
        <w:jc w:val="both"/>
      </w:pPr>
      <w:r>
        <w:rPr>
          <w:rFonts w:ascii="Times New Roman"/>
          <w:b w:val="false"/>
          <w:i w:val="false"/>
          <w:color w:val="000000"/>
          <w:sz w:val="28"/>
        </w:rPr>
        <w:t>
      1) кiрiстер – 410 039 мың теңге;</w:t>
      </w:r>
    </w:p>
    <w:p>
      <w:pPr>
        <w:spacing w:after="0"/>
        <w:ind w:left="0"/>
        <w:jc w:val="both"/>
      </w:pPr>
      <w:r>
        <w:rPr>
          <w:rFonts w:ascii="Times New Roman"/>
          <w:b w:val="false"/>
          <w:i w:val="false"/>
          <w:color w:val="000000"/>
          <w:sz w:val="28"/>
        </w:rPr>
        <w:t>
      салықтық түсiмдер – 65 118 мың теңге;</w:t>
      </w:r>
    </w:p>
    <w:p>
      <w:pPr>
        <w:spacing w:after="0"/>
        <w:ind w:left="0"/>
        <w:jc w:val="both"/>
      </w:pPr>
      <w:r>
        <w:rPr>
          <w:rFonts w:ascii="Times New Roman"/>
          <w:b w:val="false"/>
          <w:i w:val="false"/>
          <w:color w:val="000000"/>
          <w:sz w:val="28"/>
        </w:rPr>
        <w:t>
      салықтық емес түсiмдер – 109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344 812 мың теңге;</w:t>
      </w:r>
    </w:p>
    <w:p>
      <w:pPr>
        <w:spacing w:after="0"/>
        <w:ind w:left="0"/>
        <w:jc w:val="both"/>
      </w:pPr>
      <w:r>
        <w:rPr>
          <w:rFonts w:ascii="Times New Roman"/>
          <w:b w:val="false"/>
          <w:i w:val="false"/>
          <w:color w:val="000000"/>
          <w:sz w:val="28"/>
        </w:rPr>
        <w:t>
      2) шығындар – 414 334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-4 295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4 295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4 295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Түркістан облысы Ордабасы аудандық мәслихатының 30.11.2020 </w:t>
      </w:r>
      <w:r>
        <w:rPr>
          <w:rFonts w:ascii="Times New Roman"/>
          <w:b w:val="false"/>
          <w:i w:val="false"/>
          <w:color w:val="000000"/>
          <w:sz w:val="28"/>
        </w:rPr>
        <w:t>№ 71/1</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14. 2020 жылы аудандық бюдеттен ауылдық округ бюджетіне берілетін трансферттер мөлшерінің жалпы сомасы субвенциялар 289 975 мың теңге болып бекітілсін.</w:t>
      </w:r>
    </w:p>
    <w:bookmarkEnd w:id="13"/>
    <w:bookmarkStart w:name="z16" w:id="14"/>
    <w:p>
      <w:pPr>
        <w:spacing w:after="0"/>
        <w:ind w:left="0"/>
        <w:jc w:val="both"/>
      </w:pPr>
      <w:r>
        <w:rPr>
          <w:rFonts w:ascii="Times New Roman"/>
          <w:b w:val="false"/>
          <w:i w:val="false"/>
          <w:color w:val="000000"/>
          <w:sz w:val="28"/>
        </w:rPr>
        <w:t>
      15. Төрткөл ауылдық округінің 2020-2022 жылдарға арналған бюджеті тиісінше 8-қосымшаға сәйкес, оның ішінде 2020 жылға мынадай көлемде бекiтiлсiн:</w:t>
      </w:r>
    </w:p>
    <w:bookmarkEnd w:id="14"/>
    <w:p>
      <w:pPr>
        <w:spacing w:after="0"/>
        <w:ind w:left="0"/>
        <w:jc w:val="both"/>
      </w:pPr>
      <w:r>
        <w:rPr>
          <w:rFonts w:ascii="Times New Roman"/>
          <w:b w:val="false"/>
          <w:i w:val="false"/>
          <w:color w:val="000000"/>
          <w:sz w:val="28"/>
        </w:rPr>
        <w:t>
      1) кiрiстер – 226 003 мың теңге;</w:t>
      </w:r>
    </w:p>
    <w:p>
      <w:pPr>
        <w:spacing w:after="0"/>
        <w:ind w:left="0"/>
        <w:jc w:val="both"/>
      </w:pPr>
      <w:r>
        <w:rPr>
          <w:rFonts w:ascii="Times New Roman"/>
          <w:b w:val="false"/>
          <w:i w:val="false"/>
          <w:color w:val="000000"/>
          <w:sz w:val="28"/>
        </w:rPr>
        <w:t>
      салықтық түсiмдер – 27 348 мың теңге;</w:t>
      </w:r>
    </w:p>
    <w:p>
      <w:pPr>
        <w:spacing w:after="0"/>
        <w:ind w:left="0"/>
        <w:jc w:val="both"/>
      </w:pPr>
      <w:r>
        <w:rPr>
          <w:rFonts w:ascii="Times New Roman"/>
          <w:b w:val="false"/>
          <w:i w:val="false"/>
          <w:color w:val="000000"/>
          <w:sz w:val="28"/>
        </w:rPr>
        <w:t>
      салықтық емес түсiмдер – 380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198 275 мың теңге;</w:t>
      </w:r>
    </w:p>
    <w:p>
      <w:pPr>
        <w:spacing w:after="0"/>
        <w:ind w:left="0"/>
        <w:jc w:val="both"/>
      </w:pPr>
      <w:r>
        <w:rPr>
          <w:rFonts w:ascii="Times New Roman"/>
          <w:b w:val="false"/>
          <w:i w:val="false"/>
          <w:color w:val="000000"/>
          <w:sz w:val="28"/>
        </w:rPr>
        <w:t>
      2) шығындар – 228 527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-2 524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2 524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w:t>
      </w:r>
    </w:p>
    <w:p>
      <w:pPr>
        <w:spacing w:after="0"/>
        <w:ind w:left="0"/>
        <w:jc w:val="both"/>
      </w:pPr>
      <w:r>
        <w:rPr>
          <w:rFonts w:ascii="Times New Roman"/>
          <w:b w:val="false"/>
          <w:i w:val="false"/>
          <w:color w:val="000000"/>
          <w:sz w:val="28"/>
        </w:rPr>
        <w:t>
      бюджет қаражатының пайдаланылатын қалдықтары – 2 524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Түркістан облысы Ордабасы аудандық мәслихатының 30.11.2020 </w:t>
      </w:r>
      <w:r>
        <w:rPr>
          <w:rFonts w:ascii="Times New Roman"/>
          <w:b w:val="false"/>
          <w:i w:val="false"/>
          <w:color w:val="000000"/>
          <w:sz w:val="28"/>
        </w:rPr>
        <w:t>№ 71/1</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16. 2020 жылы аудандық бюдеттен ауылдық округ бюджетіне берілетін трансферттер мөлшерінің жалпы сомасы субвенциялар 116 934 мың теңге болып бекітілсін.</w:t>
      </w:r>
    </w:p>
    <w:bookmarkEnd w:id="15"/>
    <w:bookmarkStart w:name="z18" w:id="16"/>
    <w:p>
      <w:pPr>
        <w:spacing w:after="0"/>
        <w:ind w:left="0"/>
        <w:jc w:val="both"/>
      </w:pPr>
      <w:r>
        <w:rPr>
          <w:rFonts w:ascii="Times New Roman"/>
          <w:b w:val="false"/>
          <w:i w:val="false"/>
          <w:color w:val="000000"/>
          <w:sz w:val="28"/>
        </w:rPr>
        <w:t>
      17. Шұбар ауылдық округінің 2020-2022 жылдарға арналған бюджеті тиісінше 9-қосымшаға сәйкес, оның ішінде 2020 жылға мынадай көлемде бекiтiлсiн:</w:t>
      </w:r>
    </w:p>
    <w:bookmarkEnd w:id="16"/>
    <w:p>
      <w:pPr>
        <w:spacing w:after="0"/>
        <w:ind w:left="0"/>
        <w:jc w:val="both"/>
      </w:pPr>
      <w:r>
        <w:rPr>
          <w:rFonts w:ascii="Times New Roman"/>
          <w:b w:val="false"/>
          <w:i w:val="false"/>
          <w:color w:val="000000"/>
          <w:sz w:val="28"/>
        </w:rPr>
        <w:t>
      1) кiрiстер – 108 443 мың теңге,</w:t>
      </w:r>
    </w:p>
    <w:p>
      <w:pPr>
        <w:spacing w:after="0"/>
        <w:ind w:left="0"/>
        <w:jc w:val="both"/>
      </w:pPr>
      <w:r>
        <w:rPr>
          <w:rFonts w:ascii="Times New Roman"/>
          <w:b w:val="false"/>
          <w:i w:val="false"/>
          <w:color w:val="000000"/>
          <w:sz w:val="28"/>
        </w:rPr>
        <w:t>
      салықтық түсiмдер – 16 051 мың теңге;</w:t>
      </w:r>
    </w:p>
    <w:p>
      <w:pPr>
        <w:spacing w:after="0"/>
        <w:ind w:left="0"/>
        <w:jc w:val="both"/>
      </w:pPr>
      <w:r>
        <w:rPr>
          <w:rFonts w:ascii="Times New Roman"/>
          <w:b w:val="false"/>
          <w:i w:val="false"/>
          <w:color w:val="000000"/>
          <w:sz w:val="28"/>
        </w:rPr>
        <w:t>
      салықтық емес түсiмдер – 250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92 142 мың теңге;</w:t>
      </w:r>
    </w:p>
    <w:p>
      <w:pPr>
        <w:spacing w:after="0"/>
        <w:ind w:left="0"/>
        <w:jc w:val="both"/>
      </w:pPr>
      <w:r>
        <w:rPr>
          <w:rFonts w:ascii="Times New Roman"/>
          <w:b w:val="false"/>
          <w:i w:val="false"/>
          <w:color w:val="000000"/>
          <w:sz w:val="28"/>
        </w:rPr>
        <w:t>
      2) шығындар – 117 729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-9 286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9 286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w:t>
      </w:r>
    </w:p>
    <w:p>
      <w:pPr>
        <w:spacing w:after="0"/>
        <w:ind w:left="0"/>
        <w:jc w:val="both"/>
      </w:pPr>
      <w:r>
        <w:rPr>
          <w:rFonts w:ascii="Times New Roman"/>
          <w:b w:val="false"/>
          <w:i w:val="false"/>
          <w:color w:val="000000"/>
          <w:sz w:val="28"/>
        </w:rPr>
        <w:t>
      бюджет қаражатының пайдаланылатын қалдықтары – 9 286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Түркістан облысы Ордабасы аудандық мәслихатының 30.11.2020 </w:t>
      </w:r>
      <w:r>
        <w:rPr>
          <w:rFonts w:ascii="Times New Roman"/>
          <w:b w:val="false"/>
          <w:i w:val="false"/>
          <w:color w:val="000000"/>
          <w:sz w:val="28"/>
        </w:rPr>
        <w:t>№ 71/1</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18. 2020 жылы аудандық бюдеттен ауылдық округ бюджетіне берілетін трансферттер мөлшерінің жалпы сомасы субвенциялар 49 431 мың теңге болып бекітілсін.</w:t>
      </w:r>
    </w:p>
    <w:bookmarkEnd w:id="17"/>
    <w:bookmarkStart w:name="z20" w:id="18"/>
    <w:p>
      <w:pPr>
        <w:spacing w:after="0"/>
        <w:ind w:left="0"/>
        <w:jc w:val="both"/>
      </w:pPr>
      <w:r>
        <w:rPr>
          <w:rFonts w:ascii="Times New Roman"/>
          <w:b w:val="false"/>
          <w:i w:val="false"/>
          <w:color w:val="000000"/>
          <w:sz w:val="28"/>
        </w:rPr>
        <w:t>
      19. Шұбарсу ауылдық округінің 2020-2022 жылдарға арналған бюджеті тиісінше 10-қосымшаға сәйкес, оның ішінде 2020 жылға мынадай көлемде бекiтiлсiн:</w:t>
      </w:r>
    </w:p>
    <w:bookmarkEnd w:id="18"/>
    <w:p>
      <w:pPr>
        <w:spacing w:after="0"/>
        <w:ind w:left="0"/>
        <w:jc w:val="both"/>
      </w:pPr>
      <w:r>
        <w:rPr>
          <w:rFonts w:ascii="Times New Roman"/>
          <w:b w:val="false"/>
          <w:i w:val="false"/>
          <w:color w:val="000000"/>
          <w:sz w:val="28"/>
        </w:rPr>
        <w:t>
      1) кiрiстер – 120 055 мың теңге;</w:t>
      </w:r>
    </w:p>
    <w:p>
      <w:pPr>
        <w:spacing w:after="0"/>
        <w:ind w:left="0"/>
        <w:jc w:val="both"/>
      </w:pPr>
      <w:r>
        <w:rPr>
          <w:rFonts w:ascii="Times New Roman"/>
          <w:b w:val="false"/>
          <w:i w:val="false"/>
          <w:color w:val="000000"/>
          <w:sz w:val="28"/>
        </w:rPr>
        <w:t>
      салықтық түсiмдер – 52 665 мың теңге;</w:t>
      </w:r>
    </w:p>
    <w:p>
      <w:pPr>
        <w:spacing w:after="0"/>
        <w:ind w:left="0"/>
        <w:jc w:val="both"/>
      </w:pPr>
      <w:r>
        <w:rPr>
          <w:rFonts w:ascii="Times New Roman"/>
          <w:b w:val="false"/>
          <w:i w:val="false"/>
          <w:color w:val="000000"/>
          <w:sz w:val="28"/>
        </w:rPr>
        <w:t>
      салықтық емес түсiмдер – 272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67 118 мың теңге;</w:t>
      </w:r>
    </w:p>
    <w:p>
      <w:pPr>
        <w:spacing w:after="0"/>
        <w:ind w:left="0"/>
        <w:jc w:val="both"/>
      </w:pPr>
      <w:r>
        <w:rPr>
          <w:rFonts w:ascii="Times New Roman"/>
          <w:b w:val="false"/>
          <w:i w:val="false"/>
          <w:color w:val="000000"/>
          <w:sz w:val="28"/>
        </w:rPr>
        <w:t>
      2) шығындар – 128 407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-8 352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8 352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w:t>
      </w:r>
    </w:p>
    <w:p>
      <w:pPr>
        <w:spacing w:after="0"/>
        <w:ind w:left="0"/>
        <w:jc w:val="both"/>
      </w:pPr>
      <w:r>
        <w:rPr>
          <w:rFonts w:ascii="Times New Roman"/>
          <w:b w:val="false"/>
          <w:i w:val="false"/>
          <w:color w:val="000000"/>
          <w:sz w:val="28"/>
        </w:rPr>
        <w:t>
      бюджет қаражатының пайдаланылатын қалдықтары –8 352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Түркістан облысы Ордабасы аудандық мәслихатының 30.11.2020 </w:t>
      </w:r>
      <w:r>
        <w:rPr>
          <w:rFonts w:ascii="Times New Roman"/>
          <w:b w:val="false"/>
          <w:i w:val="false"/>
          <w:color w:val="000000"/>
          <w:sz w:val="28"/>
        </w:rPr>
        <w:t>№ 71/1</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20. 2020 жылы аудандық бюдеттен ауылдық округ бюджетіне берілетін трансферттер мөлшерінің жалпы сомасы субвенциялар 34 266 мың теңге болып бекітілсін.</w:t>
      </w:r>
    </w:p>
    <w:bookmarkEnd w:id="19"/>
    <w:bookmarkStart w:name="z22" w:id="20"/>
    <w:p>
      <w:pPr>
        <w:spacing w:after="0"/>
        <w:ind w:left="0"/>
        <w:jc w:val="both"/>
      </w:pPr>
      <w:r>
        <w:rPr>
          <w:rFonts w:ascii="Times New Roman"/>
          <w:b w:val="false"/>
          <w:i w:val="false"/>
          <w:color w:val="000000"/>
          <w:sz w:val="28"/>
        </w:rPr>
        <w:t>
      21. 2020 жылға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мөлшерлемелері бекітілсін.</w:t>
      </w:r>
    </w:p>
    <w:bookmarkEnd w:id="20"/>
    <w:bookmarkStart w:name="z23" w:id="21"/>
    <w:p>
      <w:pPr>
        <w:spacing w:after="0"/>
        <w:ind w:left="0"/>
        <w:jc w:val="both"/>
      </w:pPr>
      <w:r>
        <w:rPr>
          <w:rFonts w:ascii="Times New Roman"/>
          <w:b w:val="false"/>
          <w:i w:val="false"/>
          <w:color w:val="000000"/>
          <w:sz w:val="28"/>
        </w:rPr>
        <w:t>
      22. "Ордабасы ауданының мәслихат аппараты" мемлекеттік мекемесі Қазақстан Республикасының заңнамасында белгіленген тәртіппен:</w:t>
      </w:r>
    </w:p>
    <w:bookmarkEnd w:id="21"/>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Ордабасы ауданының мәслихатының интернет-ресурсына орналастыруды қамтамасыз етсін.</w:t>
      </w:r>
    </w:p>
    <w:bookmarkStart w:name="z24" w:id="22"/>
    <w:p>
      <w:pPr>
        <w:spacing w:after="0"/>
        <w:ind w:left="0"/>
        <w:jc w:val="both"/>
      </w:pPr>
      <w:r>
        <w:rPr>
          <w:rFonts w:ascii="Times New Roman"/>
          <w:b w:val="false"/>
          <w:i w:val="false"/>
          <w:color w:val="000000"/>
          <w:sz w:val="28"/>
        </w:rPr>
        <w:t>
      23.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Абжалов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Садвахасов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55/1</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2020 жылға арналған Бадам ауыл округінің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Ордабасы аудандық мәслихатының 30.11.2020 </w:t>
      </w:r>
      <w:r>
        <w:rPr>
          <w:rFonts w:ascii="Times New Roman"/>
          <w:b w:val="false"/>
          <w:i w:val="false"/>
          <w:color w:val="ff0000"/>
          <w:sz w:val="28"/>
        </w:rPr>
        <w:t>№ 71/1</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1154"/>
        <w:gridCol w:w="1567"/>
        <w:gridCol w:w="1567"/>
        <w:gridCol w:w="3639"/>
        <w:gridCol w:w="30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219 815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178 206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178 206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220 792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34 126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34 126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34 126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66 321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97 785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97 785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97 785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97 785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55/1</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2021 жылға арналған Бадам ауыл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1154"/>
        <w:gridCol w:w="1567"/>
        <w:gridCol w:w="1567"/>
        <w:gridCol w:w="3639"/>
        <w:gridCol w:w="30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152 630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126 561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126 561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152 630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120 528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119 932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119 932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119 932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55/1</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2022 жылға арналған Бадам ауыл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1154"/>
        <w:gridCol w:w="1567"/>
        <w:gridCol w:w="1567"/>
        <w:gridCol w:w="3639"/>
        <w:gridCol w:w="30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152 630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123 976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123 976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152 630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120 528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119 932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119 932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119 932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55/1</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2020 жылға арналған Бөген ауыл округінің бюджеті</w:t>
      </w:r>
    </w:p>
    <w:p>
      <w:pPr>
        <w:spacing w:after="0"/>
        <w:ind w:left="0"/>
        <w:jc w:val="both"/>
      </w:pPr>
      <w:r>
        <w:rPr>
          <w:rFonts w:ascii="Times New Roman"/>
          <w:b w:val="false"/>
          <w:i w:val="false"/>
          <w:color w:val="ff0000"/>
          <w:sz w:val="28"/>
        </w:rPr>
        <w:t xml:space="preserve">
      Ескерту. 4-қосымша жаңа редакцияда - Түркістан облысы Ордабасы аудандық мәслихатының 30.11.2020 </w:t>
      </w:r>
      <w:r>
        <w:rPr>
          <w:rFonts w:ascii="Times New Roman"/>
          <w:b w:val="false"/>
          <w:i w:val="false"/>
          <w:color w:val="ff0000"/>
          <w:sz w:val="28"/>
        </w:rPr>
        <w:t>№ 71/1</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1194"/>
        <w:gridCol w:w="1622"/>
        <w:gridCol w:w="1622"/>
        <w:gridCol w:w="3765"/>
        <w:gridCol w:w="2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87 842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81 456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81 456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88 555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55/1</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2021 жылға арналған Бөген ауыл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1194"/>
        <w:gridCol w:w="1622"/>
        <w:gridCol w:w="1622"/>
        <w:gridCol w:w="3765"/>
        <w:gridCol w:w="2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56 038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52 169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52 169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56 038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55/1</w:t>
            </w:r>
            <w:r>
              <w:br/>
            </w:r>
            <w:r>
              <w:rPr>
                <w:rFonts w:ascii="Times New Roman"/>
                <w:b w:val="false"/>
                <w:i w:val="false"/>
                <w:color w:val="000000"/>
                <w:sz w:val="20"/>
              </w:rPr>
              <w:t>шешіміне 6-қосымша</w:t>
            </w:r>
          </w:p>
        </w:tc>
      </w:tr>
    </w:tbl>
    <w:p>
      <w:pPr>
        <w:spacing w:after="0"/>
        <w:ind w:left="0"/>
        <w:jc w:val="left"/>
      </w:pPr>
      <w:r>
        <w:rPr>
          <w:rFonts w:ascii="Times New Roman"/>
          <w:b/>
          <w:i w:val="false"/>
          <w:color w:val="000000"/>
        </w:rPr>
        <w:t xml:space="preserve"> 2022 жылға арналған Бөген ауыл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1194"/>
        <w:gridCol w:w="1622"/>
        <w:gridCol w:w="1622"/>
        <w:gridCol w:w="3765"/>
        <w:gridCol w:w="2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56 038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51 731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51 731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56 038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55/1</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2020 жылға арналған Бөржар ауыл округінің бюджеті</w:t>
      </w:r>
    </w:p>
    <w:p>
      <w:pPr>
        <w:spacing w:after="0"/>
        <w:ind w:left="0"/>
        <w:jc w:val="both"/>
      </w:pPr>
      <w:r>
        <w:rPr>
          <w:rFonts w:ascii="Times New Roman"/>
          <w:b w:val="false"/>
          <w:i w:val="false"/>
          <w:color w:val="ff0000"/>
          <w:sz w:val="28"/>
        </w:rPr>
        <w:t xml:space="preserve">
      Ескерту. 7-қосымша жаңа редакцияда - Түркістан облысы Ордабасы аудандық мәслихатының 30.11.2020 </w:t>
      </w:r>
      <w:r>
        <w:rPr>
          <w:rFonts w:ascii="Times New Roman"/>
          <w:b w:val="false"/>
          <w:i w:val="false"/>
          <w:color w:val="ff0000"/>
          <w:sz w:val="28"/>
        </w:rPr>
        <w:t>№ 71/1</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1154"/>
        <w:gridCol w:w="1567"/>
        <w:gridCol w:w="1567"/>
        <w:gridCol w:w="3639"/>
        <w:gridCol w:w="30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153 820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130 239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130 239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155 569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47 585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73 894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73 894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73 894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73 894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55/1</w:t>
            </w:r>
            <w:r>
              <w:br/>
            </w:r>
            <w:r>
              <w:rPr>
                <w:rFonts w:ascii="Times New Roman"/>
                <w:b w:val="false"/>
                <w:i w:val="false"/>
                <w:color w:val="000000"/>
                <w:sz w:val="20"/>
              </w:rPr>
              <w:t>шешіміне 8-қосымша</w:t>
            </w:r>
          </w:p>
        </w:tc>
      </w:tr>
    </w:tbl>
    <w:p>
      <w:pPr>
        <w:spacing w:after="0"/>
        <w:ind w:left="0"/>
        <w:jc w:val="left"/>
      </w:pPr>
      <w:r>
        <w:rPr>
          <w:rFonts w:ascii="Times New Roman"/>
          <w:b/>
          <w:i w:val="false"/>
          <w:color w:val="000000"/>
        </w:rPr>
        <w:t xml:space="preserve"> 2021 жылға арналған Бөржар ауыл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1154"/>
        <w:gridCol w:w="1567"/>
        <w:gridCol w:w="1567"/>
        <w:gridCol w:w="3639"/>
        <w:gridCol w:w="30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117 066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101 725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101 725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117 066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88 214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86 595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86 595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86 595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55/1</w:t>
            </w:r>
            <w:r>
              <w:br/>
            </w:r>
            <w:r>
              <w:rPr>
                <w:rFonts w:ascii="Times New Roman"/>
                <w:b w:val="false"/>
                <w:i w:val="false"/>
                <w:color w:val="000000"/>
                <w:sz w:val="20"/>
              </w:rPr>
              <w:t>шешіміне 9-қосымша</w:t>
            </w:r>
          </w:p>
        </w:tc>
      </w:tr>
    </w:tbl>
    <w:p>
      <w:pPr>
        <w:spacing w:after="0"/>
        <w:ind w:left="0"/>
        <w:jc w:val="left"/>
      </w:pPr>
      <w:r>
        <w:rPr>
          <w:rFonts w:ascii="Times New Roman"/>
          <w:b/>
          <w:i w:val="false"/>
          <w:color w:val="000000"/>
        </w:rPr>
        <w:t xml:space="preserve"> 2022 жылға арналған Бөржар ауыл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1154"/>
        <w:gridCol w:w="1567"/>
        <w:gridCol w:w="1567"/>
        <w:gridCol w:w="3639"/>
        <w:gridCol w:w="30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117 066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117 066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88 214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86 595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86 595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86 595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55/1</w:t>
            </w:r>
            <w:r>
              <w:br/>
            </w:r>
            <w:r>
              <w:rPr>
                <w:rFonts w:ascii="Times New Roman"/>
                <w:b w:val="false"/>
                <w:i w:val="false"/>
                <w:color w:val="000000"/>
                <w:sz w:val="20"/>
              </w:rPr>
              <w:t>шешіміне 10-қосымша</w:t>
            </w:r>
          </w:p>
        </w:tc>
      </w:tr>
    </w:tbl>
    <w:p>
      <w:pPr>
        <w:spacing w:after="0"/>
        <w:ind w:left="0"/>
        <w:jc w:val="left"/>
      </w:pPr>
      <w:r>
        <w:rPr>
          <w:rFonts w:ascii="Times New Roman"/>
          <w:b/>
          <w:i w:val="false"/>
          <w:color w:val="000000"/>
        </w:rPr>
        <w:t xml:space="preserve"> 2020 жылға арналған Жеңіс ауыл округінің бюджеті</w:t>
      </w:r>
    </w:p>
    <w:p>
      <w:pPr>
        <w:spacing w:after="0"/>
        <w:ind w:left="0"/>
        <w:jc w:val="both"/>
      </w:pPr>
      <w:r>
        <w:rPr>
          <w:rFonts w:ascii="Times New Roman"/>
          <w:b w:val="false"/>
          <w:i w:val="false"/>
          <w:color w:val="ff0000"/>
          <w:sz w:val="28"/>
        </w:rPr>
        <w:t xml:space="preserve">
      Ескерту. 10-қосымша жаңа редакцияда - Түркістан облысы Ордабасы аудандық мәслихатының 30.11.2020 </w:t>
      </w:r>
      <w:r>
        <w:rPr>
          <w:rFonts w:ascii="Times New Roman"/>
          <w:b w:val="false"/>
          <w:i w:val="false"/>
          <w:color w:val="ff0000"/>
          <w:sz w:val="28"/>
        </w:rPr>
        <w:t>№ 71/1</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1194"/>
        <w:gridCol w:w="1622"/>
        <w:gridCol w:w="1622"/>
        <w:gridCol w:w="3765"/>
        <w:gridCol w:w="2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97 679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94 693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94 693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97 918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55/1</w:t>
            </w:r>
            <w:r>
              <w:br/>
            </w:r>
            <w:r>
              <w:rPr>
                <w:rFonts w:ascii="Times New Roman"/>
                <w:b w:val="false"/>
                <w:i w:val="false"/>
                <w:color w:val="000000"/>
                <w:sz w:val="20"/>
              </w:rPr>
              <w:t>шешіміне 11-қосымша</w:t>
            </w:r>
          </w:p>
        </w:tc>
      </w:tr>
    </w:tbl>
    <w:p>
      <w:pPr>
        <w:spacing w:after="0"/>
        <w:ind w:left="0"/>
        <w:jc w:val="left"/>
      </w:pPr>
      <w:r>
        <w:rPr>
          <w:rFonts w:ascii="Times New Roman"/>
          <w:b/>
          <w:i w:val="false"/>
          <w:color w:val="000000"/>
        </w:rPr>
        <w:t xml:space="preserve"> 2021 жылға арналған Жеңіс ауыл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1194"/>
        <w:gridCol w:w="1622"/>
        <w:gridCol w:w="1622"/>
        <w:gridCol w:w="3765"/>
        <w:gridCol w:w="2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61 595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59 124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59 124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61 595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55/1</w:t>
            </w:r>
            <w:r>
              <w:br/>
            </w:r>
            <w:r>
              <w:rPr>
                <w:rFonts w:ascii="Times New Roman"/>
                <w:b w:val="false"/>
                <w:i w:val="false"/>
                <w:color w:val="000000"/>
                <w:sz w:val="20"/>
              </w:rPr>
              <w:t>шешіміне 12-қосымша</w:t>
            </w:r>
          </w:p>
        </w:tc>
      </w:tr>
    </w:tbl>
    <w:p>
      <w:pPr>
        <w:spacing w:after="0"/>
        <w:ind w:left="0"/>
        <w:jc w:val="left"/>
      </w:pPr>
      <w:r>
        <w:rPr>
          <w:rFonts w:ascii="Times New Roman"/>
          <w:b/>
          <w:i w:val="false"/>
          <w:color w:val="000000"/>
        </w:rPr>
        <w:t xml:space="preserve"> 2022 жылға арналған Жеңіс ауыл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1194"/>
        <w:gridCol w:w="1622"/>
        <w:gridCol w:w="1622"/>
        <w:gridCol w:w="3765"/>
        <w:gridCol w:w="2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61 595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61 595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55/1</w:t>
            </w:r>
            <w:r>
              <w:br/>
            </w:r>
            <w:r>
              <w:rPr>
                <w:rFonts w:ascii="Times New Roman"/>
                <w:b w:val="false"/>
                <w:i w:val="false"/>
                <w:color w:val="000000"/>
                <w:sz w:val="20"/>
              </w:rPr>
              <w:t>шешіміне 13-қосымша</w:t>
            </w:r>
          </w:p>
        </w:tc>
      </w:tr>
    </w:tbl>
    <w:p>
      <w:pPr>
        <w:spacing w:after="0"/>
        <w:ind w:left="0"/>
        <w:jc w:val="left"/>
      </w:pPr>
      <w:r>
        <w:rPr>
          <w:rFonts w:ascii="Times New Roman"/>
          <w:b/>
          <w:i w:val="false"/>
          <w:color w:val="000000"/>
        </w:rPr>
        <w:t xml:space="preserve"> 2020 жылға арналған Қарақұм ауыл округінің бюджеті</w:t>
      </w:r>
    </w:p>
    <w:p>
      <w:pPr>
        <w:spacing w:after="0"/>
        <w:ind w:left="0"/>
        <w:jc w:val="both"/>
      </w:pPr>
      <w:r>
        <w:rPr>
          <w:rFonts w:ascii="Times New Roman"/>
          <w:b w:val="false"/>
          <w:i w:val="false"/>
          <w:color w:val="ff0000"/>
          <w:sz w:val="28"/>
        </w:rPr>
        <w:t xml:space="preserve">
      Ескерту. 13-қосымша жаңа редакцияда - Түркістан облысы Ордабасы аудандық мәслихатының 30.11.2020 </w:t>
      </w:r>
      <w:r>
        <w:rPr>
          <w:rFonts w:ascii="Times New Roman"/>
          <w:b w:val="false"/>
          <w:i w:val="false"/>
          <w:color w:val="ff0000"/>
          <w:sz w:val="28"/>
        </w:rPr>
        <w:t>№ 71/1</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1154"/>
        <w:gridCol w:w="1567"/>
        <w:gridCol w:w="1567"/>
        <w:gridCol w:w="3639"/>
        <w:gridCol w:w="30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123 584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116 602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116 602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123 825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55/1</w:t>
            </w:r>
            <w:r>
              <w:br/>
            </w:r>
            <w:r>
              <w:rPr>
                <w:rFonts w:ascii="Times New Roman"/>
                <w:b w:val="false"/>
                <w:i w:val="false"/>
                <w:color w:val="000000"/>
                <w:sz w:val="20"/>
              </w:rPr>
              <w:t>шешіміне 14-қосымша</w:t>
            </w:r>
          </w:p>
        </w:tc>
      </w:tr>
    </w:tbl>
    <w:p>
      <w:pPr>
        <w:spacing w:after="0"/>
        <w:ind w:left="0"/>
        <w:jc w:val="left"/>
      </w:pPr>
      <w:r>
        <w:rPr>
          <w:rFonts w:ascii="Times New Roman"/>
          <w:b/>
          <w:i w:val="false"/>
          <w:color w:val="000000"/>
        </w:rPr>
        <w:t xml:space="preserve"> 2021 жылға арналған Қарақұм ауыл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1194"/>
        <w:gridCol w:w="1622"/>
        <w:gridCol w:w="1622"/>
        <w:gridCol w:w="3765"/>
        <w:gridCol w:w="2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92 726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92 726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68 496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68 496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68 496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68 496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55/1</w:t>
            </w:r>
            <w:r>
              <w:br/>
            </w:r>
            <w:r>
              <w:rPr>
                <w:rFonts w:ascii="Times New Roman"/>
                <w:b w:val="false"/>
                <w:i w:val="false"/>
                <w:color w:val="000000"/>
                <w:sz w:val="20"/>
              </w:rPr>
              <w:t>шешіміне 15-қосымша</w:t>
            </w:r>
          </w:p>
        </w:tc>
      </w:tr>
    </w:tbl>
    <w:p>
      <w:pPr>
        <w:spacing w:after="0"/>
        <w:ind w:left="0"/>
        <w:jc w:val="left"/>
      </w:pPr>
      <w:r>
        <w:rPr>
          <w:rFonts w:ascii="Times New Roman"/>
          <w:b/>
          <w:i w:val="false"/>
          <w:color w:val="000000"/>
        </w:rPr>
        <w:t xml:space="preserve"> 2022 жылға арналған Қарақұм ауыл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1194"/>
        <w:gridCol w:w="1622"/>
        <w:gridCol w:w="1622"/>
        <w:gridCol w:w="3765"/>
        <w:gridCol w:w="2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92 726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88 266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88 266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92 726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68 496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68 496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68 496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68 496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55/1</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2020 жылға арналған Қараспан ауыл округінің бюджеті</w:t>
      </w:r>
    </w:p>
    <w:p>
      <w:pPr>
        <w:spacing w:after="0"/>
        <w:ind w:left="0"/>
        <w:jc w:val="both"/>
      </w:pPr>
      <w:r>
        <w:rPr>
          <w:rFonts w:ascii="Times New Roman"/>
          <w:b w:val="false"/>
          <w:i w:val="false"/>
          <w:color w:val="ff0000"/>
          <w:sz w:val="28"/>
        </w:rPr>
        <w:t xml:space="preserve">
      Ескерту. 16-қосымша жаңа редакцияда - Түркістан облысы Ордабасы аудандық мәслихатының 30.11.2020 </w:t>
      </w:r>
      <w:r>
        <w:rPr>
          <w:rFonts w:ascii="Times New Roman"/>
          <w:b w:val="false"/>
          <w:i w:val="false"/>
          <w:color w:val="ff0000"/>
          <w:sz w:val="28"/>
        </w:rPr>
        <w:t>№ 71/1</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1154"/>
        <w:gridCol w:w="1567"/>
        <w:gridCol w:w="1567"/>
        <w:gridCol w:w="3639"/>
        <w:gridCol w:w="30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134 209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113 809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113 809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136 834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55/1</w:t>
            </w:r>
            <w:r>
              <w:br/>
            </w:r>
            <w:r>
              <w:rPr>
                <w:rFonts w:ascii="Times New Roman"/>
                <w:b w:val="false"/>
                <w:i w:val="false"/>
                <w:color w:val="000000"/>
                <w:sz w:val="20"/>
              </w:rPr>
              <w:t>шешіміне 17-қосымша</w:t>
            </w:r>
          </w:p>
        </w:tc>
      </w:tr>
    </w:tbl>
    <w:p>
      <w:pPr>
        <w:spacing w:after="0"/>
        <w:ind w:left="0"/>
        <w:jc w:val="left"/>
      </w:pPr>
      <w:r>
        <w:rPr>
          <w:rFonts w:ascii="Times New Roman"/>
          <w:b/>
          <w:i w:val="false"/>
          <w:color w:val="000000"/>
        </w:rPr>
        <w:t xml:space="preserve"> 2021 жылға арналған Қараспан ауыл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1194"/>
        <w:gridCol w:w="1622"/>
        <w:gridCol w:w="1622"/>
        <w:gridCol w:w="3765"/>
        <w:gridCol w:w="2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91 810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77 091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77 091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91 810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57 218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55/1</w:t>
            </w:r>
            <w:r>
              <w:br/>
            </w:r>
            <w:r>
              <w:rPr>
                <w:rFonts w:ascii="Times New Roman"/>
                <w:b w:val="false"/>
                <w:i w:val="false"/>
                <w:color w:val="000000"/>
                <w:sz w:val="20"/>
              </w:rPr>
              <w:t>шешіміне 18-қосымша</w:t>
            </w:r>
          </w:p>
        </w:tc>
      </w:tr>
    </w:tbl>
    <w:p>
      <w:pPr>
        <w:spacing w:after="0"/>
        <w:ind w:left="0"/>
        <w:jc w:val="left"/>
      </w:pPr>
      <w:r>
        <w:rPr>
          <w:rFonts w:ascii="Times New Roman"/>
          <w:b/>
          <w:i w:val="false"/>
          <w:color w:val="000000"/>
        </w:rPr>
        <w:t xml:space="preserve"> 2022 жылға арналған Қараспан ауыл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1194"/>
        <w:gridCol w:w="1622"/>
        <w:gridCol w:w="1622"/>
        <w:gridCol w:w="3765"/>
        <w:gridCol w:w="2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91 810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75 481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75 481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91 810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57 218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55/1</w:t>
            </w:r>
            <w:r>
              <w:br/>
            </w:r>
            <w:r>
              <w:rPr>
                <w:rFonts w:ascii="Times New Roman"/>
                <w:b w:val="false"/>
                <w:i w:val="false"/>
                <w:color w:val="000000"/>
                <w:sz w:val="20"/>
              </w:rPr>
              <w:t>шешіміне 19-қосымша</w:t>
            </w:r>
          </w:p>
        </w:tc>
      </w:tr>
    </w:tbl>
    <w:p>
      <w:pPr>
        <w:spacing w:after="0"/>
        <w:ind w:left="0"/>
        <w:jc w:val="left"/>
      </w:pPr>
      <w:r>
        <w:rPr>
          <w:rFonts w:ascii="Times New Roman"/>
          <w:b/>
          <w:i w:val="false"/>
          <w:color w:val="000000"/>
        </w:rPr>
        <w:t xml:space="preserve"> 2020 жылға арналған Қажымұқан ауыл округінің бюджеті</w:t>
      </w:r>
    </w:p>
    <w:p>
      <w:pPr>
        <w:spacing w:after="0"/>
        <w:ind w:left="0"/>
        <w:jc w:val="both"/>
      </w:pPr>
      <w:r>
        <w:rPr>
          <w:rFonts w:ascii="Times New Roman"/>
          <w:b w:val="false"/>
          <w:i w:val="false"/>
          <w:color w:val="ff0000"/>
          <w:sz w:val="28"/>
        </w:rPr>
        <w:t xml:space="preserve">
      Ескерту. 19-қосымша жаңа редакцияда - Түркістан облысы Ордабасы аудандық мәслихатының 30.11.2020 </w:t>
      </w:r>
      <w:r>
        <w:rPr>
          <w:rFonts w:ascii="Times New Roman"/>
          <w:b w:val="false"/>
          <w:i w:val="false"/>
          <w:color w:val="ff0000"/>
          <w:sz w:val="28"/>
        </w:rPr>
        <w:t>№ 71/1</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414 334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55/1</w:t>
            </w:r>
            <w:r>
              <w:br/>
            </w:r>
            <w:r>
              <w:rPr>
                <w:rFonts w:ascii="Times New Roman"/>
                <w:b w:val="false"/>
                <w:i w:val="false"/>
                <w:color w:val="000000"/>
                <w:sz w:val="20"/>
              </w:rPr>
              <w:t>шешіміне 20-қосымша</w:t>
            </w:r>
          </w:p>
        </w:tc>
      </w:tr>
    </w:tbl>
    <w:p>
      <w:pPr>
        <w:spacing w:after="0"/>
        <w:ind w:left="0"/>
        <w:jc w:val="left"/>
      </w:pPr>
      <w:r>
        <w:rPr>
          <w:rFonts w:ascii="Times New Roman"/>
          <w:b/>
          <w:i w:val="false"/>
          <w:color w:val="000000"/>
        </w:rPr>
        <w:t xml:space="preserve"> 2021 жылға арналған Қажымұқан ауыл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822"/>
        <w:gridCol w:w="1117"/>
        <w:gridCol w:w="1117"/>
        <w:gridCol w:w="6128"/>
        <w:gridCol w:w="21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37 647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260 721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260 721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55/1</w:t>
            </w:r>
            <w:r>
              <w:br/>
            </w:r>
            <w:r>
              <w:rPr>
                <w:rFonts w:ascii="Times New Roman"/>
                <w:b w:val="false"/>
                <w:i w:val="false"/>
                <w:color w:val="000000"/>
                <w:sz w:val="20"/>
              </w:rPr>
              <w:t>шешіміне 21-қосымша</w:t>
            </w:r>
          </w:p>
        </w:tc>
      </w:tr>
    </w:tbl>
    <w:p>
      <w:pPr>
        <w:spacing w:after="0"/>
        <w:ind w:left="0"/>
        <w:jc w:val="left"/>
      </w:pPr>
      <w:r>
        <w:rPr>
          <w:rFonts w:ascii="Times New Roman"/>
          <w:b/>
          <w:i w:val="false"/>
          <w:color w:val="000000"/>
        </w:rPr>
        <w:t xml:space="preserve"> 2022 жылға арналған Қажымұхан ауыл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822"/>
        <w:gridCol w:w="1117"/>
        <w:gridCol w:w="1117"/>
        <w:gridCol w:w="6128"/>
        <w:gridCol w:w="21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256 436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256 436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36 288</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55/1</w:t>
            </w:r>
            <w:r>
              <w:br/>
            </w:r>
            <w:r>
              <w:rPr>
                <w:rFonts w:ascii="Times New Roman"/>
                <w:b w:val="false"/>
                <w:i w:val="false"/>
                <w:color w:val="000000"/>
                <w:sz w:val="20"/>
              </w:rPr>
              <w:t>шешіміне 22-қосымша</w:t>
            </w:r>
          </w:p>
        </w:tc>
      </w:tr>
    </w:tbl>
    <w:p>
      <w:pPr>
        <w:spacing w:after="0"/>
        <w:ind w:left="0"/>
        <w:jc w:val="left"/>
      </w:pPr>
      <w:r>
        <w:rPr>
          <w:rFonts w:ascii="Times New Roman"/>
          <w:b/>
          <w:i w:val="false"/>
          <w:color w:val="000000"/>
        </w:rPr>
        <w:t xml:space="preserve"> 2020 жылға арналған Төрткөл ауыл округінің бюджеті</w:t>
      </w:r>
    </w:p>
    <w:p>
      <w:pPr>
        <w:spacing w:after="0"/>
        <w:ind w:left="0"/>
        <w:jc w:val="both"/>
      </w:pPr>
      <w:r>
        <w:rPr>
          <w:rFonts w:ascii="Times New Roman"/>
          <w:b w:val="false"/>
          <w:i w:val="false"/>
          <w:color w:val="ff0000"/>
          <w:sz w:val="28"/>
        </w:rPr>
        <w:t xml:space="preserve">
      Ескерту. 22-қосымша жаңа редакцияда - Түркістан облысы Ордабасы аудандық мәслихатының 30.11.2020 </w:t>
      </w:r>
      <w:r>
        <w:rPr>
          <w:rFonts w:ascii="Times New Roman"/>
          <w:b w:val="false"/>
          <w:i w:val="false"/>
          <w:color w:val="ff0000"/>
          <w:sz w:val="28"/>
        </w:rPr>
        <w:t>№ 71/1</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1154"/>
        <w:gridCol w:w="1567"/>
        <w:gridCol w:w="1567"/>
        <w:gridCol w:w="3639"/>
        <w:gridCol w:w="30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226 003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198 275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198 275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228 527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49 037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49 037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49 037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2 524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55/1</w:t>
            </w:r>
            <w:r>
              <w:br/>
            </w:r>
            <w:r>
              <w:rPr>
                <w:rFonts w:ascii="Times New Roman"/>
                <w:b w:val="false"/>
                <w:i w:val="false"/>
                <w:color w:val="000000"/>
                <w:sz w:val="20"/>
              </w:rPr>
              <w:t>шешіміне 23-қосымша</w:t>
            </w:r>
          </w:p>
        </w:tc>
      </w:tr>
    </w:tbl>
    <w:p>
      <w:pPr>
        <w:spacing w:after="0"/>
        <w:ind w:left="0"/>
        <w:jc w:val="left"/>
      </w:pPr>
      <w:r>
        <w:rPr>
          <w:rFonts w:ascii="Times New Roman"/>
          <w:b/>
          <w:i w:val="false"/>
          <w:color w:val="000000"/>
        </w:rPr>
        <w:t xml:space="preserve"> 2021 жылға арналған Төрткөл ауыл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1154"/>
        <w:gridCol w:w="1567"/>
        <w:gridCol w:w="1567"/>
        <w:gridCol w:w="3639"/>
        <w:gridCol w:w="30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121 447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107 047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107 047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121 447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90 055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89 081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89 081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89 081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55/1</w:t>
            </w:r>
            <w:r>
              <w:br/>
            </w:r>
            <w:r>
              <w:rPr>
                <w:rFonts w:ascii="Times New Roman"/>
                <w:b w:val="false"/>
                <w:i w:val="false"/>
                <w:color w:val="000000"/>
                <w:sz w:val="20"/>
              </w:rPr>
              <w:t>шешіміне 24-қосымша</w:t>
            </w:r>
          </w:p>
        </w:tc>
      </w:tr>
    </w:tbl>
    <w:p>
      <w:pPr>
        <w:spacing w:after="0"/>
        <w:ind w:left="0"/>
        <w:jc w:val="left"/>
      </w:pPr>
      <w:r>
        <w:rPr>
          <w:rFonts w:ascii="Times New Roman"/>
          <w:b/>
          <w:i w:val="false"/>
          <w:color w:val="000000"/>
        </w:rPr>
        <w:t xml:space="preserve"> 2022 жылға арналған Төрткөл ауыл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1154"/>
        <w:gridCol w:w="1567"/>
        <w:gridCol w:w="1567"/>
        <w:gridCol w:w="3639"/>
        <w:gridCol w:w="30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121 447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105 587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105 587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121 447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90 055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89 081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89 081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89 081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55/1</w:t>
            </w:r>
            <w:r>
              <w:br/>
            </w:r>
            <w:r>
              <w:rPr>
                <w:rFonts w:ascii="Times New Roman"/>
                <w:b w:val="false"/>
                <w:i w:val="false"/>
                <w:color w:val="000000"/>
                <w:sz w:val="20"/>
              </w:rPr>
              <w:t>шешіміне 25-қосымша</w:t>
            </w:r>
          </w:p>
        </w:tc>
      </w:tr>
    </w:tbl>
    <w:p>
      <w:pPr>
        <w:spacing w:after="0"/>
        <w:ind w:left="0"/>
        <w:jc w:val="left"/>
      </w:pPr>
      <w:r>
        <w:rPr>
          <w:rFonts w:ascii="Times New Roman"/>
          <w:b/>
          <w:i w:val="false"/>
          <w:color w:val="000000"/>
        </w:rPr>
        <w:t xml:space="preserve"> 2020 жылға арналған Шұбар ауыл округінің бюджеті</w:t>
      </w:r>
    </w:p>
    <w:p>
      <w:pPr>
        <w:spacing w:after="0"/>
        <w:ind w:left="0"/>
        <w:jc w:val="both"/>
      </w:pPr>
      <w:r>
        <w:rPr>
          <w:rFonts w:ascii="Times New Roman"/>
          <w:b w:val="false"/>
          <w:i w:val="false"/>
          <w:color w:val="ff0000"/>
          <w:sz w:val="28"/>
        </w:rPr>
        <w:t xml:space="preserve">
      Ескерту. 25-қосымша жаңа редакцияда - Түркістан облысы Ордабасы аудандық мәслихатының 30.11.2020 </w:t>
      </w:r>
      <w:r>
        <w:rPr>
          <w:rFonts w:ascii="Times New Roman"/>
          <w:b w:val="false"/>
          <w:i w:val="false"/>
          <w:color w:val="ff0000"/>
          <w:sz w:val="28"/>
        </w:rPr>
        <w:t>№ 71/1</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1154"/>
        <w:gridCol w:w="1567"/>
        <w:gridCol w:w="1567"/>
        <w:gridCol w:w="3639"/>
        <w:gridCol w:w="30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108 443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92 142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92 142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117 729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55/1</w:t>
            </w:r>
            <w:r>
              <w:br/>
            </w:r>
            <w:r>
              <w:rPr>
                <w:rFonts w:ascii="Times New Roman"/>
                <w:b w:val="false"/>
                <w:i w:val="false"/>
                <w:color w:val="000000"/>
                <w:sz w:val="20"/>
              </w:rPr>
              <w:t>шешіміне 26-қосымша</w:t>
            </w:r>
          </w:p>
        </w:tc>
      </w:tr>
    </w:tbl>
    <w:p>
      <w:pPr>
        <w:spacing w:after="0"/>
        <w:ind w:left="0"/>
        <w:jc w:val="left"/>
      </w:pPr>
      <w:r>
        <w:rPr>
          <w:rFonts w:ascii="Times New Roman"/>
          <w:b/>
          <w:i w:val="false"/>
          <w:color w:val="000000"/>
        </w:rPr>
        <w:t xml:space="preserve"> 2021 жылға арналған Шұбар ауыл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1194"/>
        <w:gridCol w:w="1622"/>
        <w:gridCol w:w="1622"/>
        <w:gridCol w:w="3765"/>
        <w:gridCol w:w="2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51 970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51 970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55/1</w:t>
            </w:r>
            <w:r>
              <w:br/>
            </w:r>
            <w:r>
              <w:rPr>
                <w:rFonts w:ascii="Times New Roman"/>
                <w:b w:val="false"/>
                <w:i w:val="false"/>
                <w:color w:val="000000"/>
                <w:sz w:val="20"/>
              </w:rPr>
              <w:t>шешіміне 27-қосымша</w:t>
            </w:r>
          </w:p>
        </w:tc>
      </w:tr>
    </w:tbl>
    <w:p>
      <w:pPr>
        <w:spacing w:after="0"/>
        <w:ind w:left="0"/>
        <w:jc w:val="left"/>
      </w:pPr>
      <w:r>
        <w:rPr>
          <w:rFonts w:ascii="Times New Roman"/>
          <w:b/>
          <w:i w:val="false"/>
          <w:color w:val="000000"/>
        </w:rPr>
        <w:t xml:space="preserve"> 2022 жылға арналған Шұбар ауыл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1194"/>
        <w:gridCol w:w="1622"/>
        <w:gridCol w:w="1622"/>
        <w:gridCol w:w="3765"/>
        <w:gridCol w:w="2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51 970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51 970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55/1</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2020 жылға арналған Шұбарсу ауыл округінің бюджеті</w:t>
      </w:r>
    </w:p>
    <w:p>
      <w:pPr>
        <w:spacing w:after="0"/>
        <w:ind w:left="0"/>
        <w:jc w:val="both"/>
      </w:pPr>
      <w:r>
        <w:rPr>
          <w:rFonts w:ascii="Times New Roman"/>
          <w:b w:val="false"/>
          <w:i w:val="false"/>
          <w:color w:val="ff0000"/>
          <w:sz w:val="28"/>
        </w:rPr>
        <w:t xml:space="preserve">
      Ескерту. 28-қосымша жаңа редакцияда - Түркістан облысы Ордабасы аудандық мәслихатының 30.11.2020 </w:t>
      </w:r>
      <w:r>
        <w:rPr>
          <w:rFonts w:ascii="Times New Roman"/>
          <w:b w:val="false"/>
          <w:i w:val="false"/>
          <w:color w:val="ff0000"/>
          <w:sz w:val="28"/>
        </w:rPr>
        <w:t>№ 71/1</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1154"/>
        <w:gridCol w:w="1567"/>
        <w:gridCol w:w="1567"/>
        <w:gridCol w:w="3639"/>
        <w:gridCol w:w="30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120 055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45 384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67 118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67 118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128 407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76 197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76 197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76 197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- 8 352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55/1</w:t>
            </w:r>
            <w:r>
              <w:br/>
            </w:r>
            <w:r>
              <w:rPr>
                <w:rFonts w:ascii="Times New Roman"/>
                <w:b w:val="false"/>
                <w:i w:val="false"/>
                <w:color w:val="000000"/>
                <w:sz w:val="20"/>
              </w:rPr>
              <w:t>шешіміне 29-қосымша</w:t>
            </w:r>
          </w:p>
        </w:tc>
      </w:tr>
    </w:tbl>
    <w:p>
      <w:pPr>
        <w:spacing w:after="0"/>
        <w:ind w:left="0"/>
        <w:jc w:val="left"/>
      </w:pPr>
      <w:r>
        <w:rPr>
          <w:rFonts w:ascii="Times New Roman"/>
          <w:b/>
          <w:i w:val="false"/>
          <w:color w:val="000000"/>
        </w:rPr>
        <w:t xml:space="preserve"> 2021 жылға арналған Шұбарсу ауыл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1194"/>
        <w:gridCol w:w="1622"/>
        <w:gridCol w:w="1622"/>
        <w:gridCol w:w="3765"/>
        <w:gridCol w:w="2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желтоқсандағы № 55/1</w:t>
            </w:r>
            <w:r>
              <w:br/>
            </w:r>
            <w:r>
              <w:rPr>
                <w:rFonts w:ascii="Times New Roman"/>
                <w:b w:val="false"/>
                <w:i w:val="false"/>
                <w:color w:val="000000"/>
                <w:sz w:val="20"/>
              </w:rPr>
              <w:t>шешіміне 30-қосымша</w:t>
            </w:r>
          </w:p>
        </w:tc>
      </w:tr>
    </w:tbl>
    <w:p>
      <w:pPr>
        <w:spacing w:after="0"/>
        <w:ind w:left="0"/>
        <w:jc w:val="left"/>
      </w:pPr>
      <w:r>
        <w:rPr>
          <w:rFonts w:ascii="Times New Roman"/>
          <w:b/>
          <w:i w:val="false"/>
          <w:color w:val="000000"/>
        </w:rPr>
        <w:t xml:space="preserve"> 2022 жылға арналған Шұбарсу ауыл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1194"/>
        <w:gridCol w:w="1622"/>
        <w:gridCol w:w="1622"/>
        <w:gridCol w:w="3765"/>
        <w:gridCol w:w="2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