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645d" w14:textId="3b96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iс-шараларын алып тастау және Ордабасы ауданы Бөржар ауылдық округi әкiмiнiң 2019 жылғы 8 мамырдағы № 78 "Бөржар ауылдық округiне қарасты Теспе елдi мекенi Әйтеке би көшесiнiң аумағына шектеу iс-шараларын белгiлеу туралы" шешiмiнiң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Бөржар ауылдық округі әкімінің 2019 жылғы 19 тамыздағы № 127 шешiмi. Түркістан облысының Әдiлет департаментiнде 2019 жылғы 19 тамызда № 5169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 туралы" Қазақстан Республикасының 2002 жылғы 10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актiлер туралы" Қазақстан Республикасының 2016 жылғы 16 сәуiрдегi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Ордабасы аудандық аумақтық инспекция басшысының 2019 жылғы 26 маусымдағы № 02-05/140 ұсынысы негiзiнде, Бөржар ауыл округiнiң әкiмi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(бір) мал табынының арасынан бруцеллез ауруын жоюға қатысты ветеринариялық iс-шаралар кешенiнiң жүргiзiлуiне байланысты Бөржар ауылдық округiне қарасты Теспе елдi мекенi Әйтеке би көшесiнiң аумағында шектеу iс-шаралары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Ордабасы ауданы Бөржар ауылдық округi әкiмiнiң 2019 жылғы 8 мамырдағы № 78 "Бөржар ауылдық округiне қарасты Теспе елдi мекенi Әйтеке би көшесiнiң аумағына шектеу iс-шараларын белгiлеу туралы" (Нормативтiк құқықтық актiлердi мемлекеттiк тiркеу тiзiлiмiнде № 5046 болып тiркелген, 2019 жылғы 22 мамырында Қазақстан Республикасының нормативтiк құқықтық актiлерiнiң эталондық бақылау банкiнде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өзiме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Бөржар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