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ea2" w14:textId="f084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 ақпандағы № 37/181-VI шешiмi. Түркістан облысының Әдiлет департаментiнде 2019 жылғы 12 ақпанда № 4904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28 қаңтардағы № 360 мәлімдемесіне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"Отырар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этолондық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Шалдаров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