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07e" w14:textId="4546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28 желтоқсандағы № 35/175-VІ "2019-2021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18 сәуірдегі № 40/197-VI шешiмi. Түркістан облысының Әдiлет департаментiнде 2019 жылғы 22 сәуірде № 4981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28 желтоқсандағы № 35/175-VI "2019-2021 жылдарға арналған ауылдық округтерінің бюджеті туралы" (нормативтік құқықтық актілерді мемлекеттік тіркеу тізілімінде 4876-нөмірімен тіркелген, 2019 жылғы 18 қаңтарда "Отырар алқабы" газетінде және 2019 жылғы 28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Қарақоңыр ауылдық округінің 2019-2021 жылдарға арналған бюджеті 1-қосымшаға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79 136 мың теңге, оның iшiнде:</w:t>
      </w:r>
    </w:p>
    <w:p>
      <w:pPr>
        <w:spacing w:after="0"/>
        <w:ind w:left="0"/>
        <w:jc w:val="both"/>
      </w:pPr>
      <w:r>
        <w:rPr>
          <w:rFonts w:ascii="Times New Roman"/>
          <w:b w:val="false"/>
          <w:i w:val="false"/>
          <w:color w:val="000000"/>
          <w:sz w:val="28"/>
        </w:rPr>
        <w:t>
      салықтық түсiмдер –9 681 мың теңге;</w:t>
      </w:r>
    </w:p>
    <w:p>
      <w:pPr>
        <w:spacing w:after="0"/>
        <w:ind w:left="0"/>
        <w:jc w:val="both"/>
      </w:pPr>
      <w:r>
        <w:rPr>
          <w:rFonts w:ascii="Times New Roman"/>
          <w:b w:val="false"/>
          <w:i w:val="false"/>
          <w:color w:val="000000"/>
          <w:sz w:val="28"/>
        </w:rPr>
        <w:t>
      салықтық емес түсiмдер – 665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68 790 мың теңге;</w:t>
      </w:r>
    </w:p>
    <w:p>
      <w:pPr>
        <w:spacing w:after="0"/>
        <w:ind w:left="0"/>
        <w:jc w:val="both"/>
      </w:pPr>
      <w:r>
        <w:rPr>
          <w:rFonts w:ascii="Times New Roman"/>
          <w:b w:val="false"/>
          <w:i w:val="false"/>
          <w:color w:val="000000"/>
          <w:sz w:val="28"/>
        </w:rPr>
        <w:t>
      2) шығындар – 79 448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Көксарай ауылдық округінің 2019-2021 жылдарға арналған бюджеті 4-қосымшаға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86 395 мың теңге, оның iшiнде:</w:t>
      </w:r>
    </w:p>
    <w:p>
      <w:pPr>
        <w:spacing w:after="0"/>
        <w:ind w:left="0"/>
        <w:jc w:val="both"/>
      </w:pPr>
      <w:r>
        <w:rPr>
          <w:rFonts w:ascii="Times New Roman"/>
          <w:b w:val="false"/>
          <w:i w:val="false"/>
          <w:color w:val="000000"/>
          <w:sz w:val="28"/>
        </w:rPr>
        <w:t>
      салықтық түсiмдер –6421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79 959 мың теңге;</w:t>
      </w:r>
    </w:p>
    <w:p>
      <w:pPr>
        <w:spacing w:after="0"/>
        <w:ind w:left="0"/>
        <w:jc w:val="both"/>
      </w:pPr>
      <w:r>
        <w:rPr>
          <w:rFonts w:ascii="Times New Roman"/>
          <w:b w:val="false"/>
          <w:i w:val="false"/>
          <w:color w:val="000000"/>
          <w:sz w:val="28"/>
        </w:rPr>
        <w:t>
      2) шығындар – 87 584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1 189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Балтакөл ауылдық округінің 2019-2021 жылдарға арналған бюджеті 7 -қосымшаға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51 986 мың теңге, оның iшiнде:</w:t>
      </w:r>
    </w:p>
    <w:p>
      <w:pPr>
        <w:spacing w:after="0"/>
        <w:ind w:left="0"/>
        <w:jc w:val="both"/>
      </w:pPr>
      <w:r>
        <w:rPr>
          <w:rFonts w:ascii="Times New Roman"/>
          <w:b w:val="false"/>
          <w:i w:val="false"/>
          <w:color w:val="000000"/>
          <w:sz w:val="28"/>
        </w:rPr>
        <w:t>
      салықтық түсiмдер –3136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48 835 мың теңге;</w:t>
      </w:r>
    </w:p>
    <w:p>
      <w:pPr>
        <w:spacing w:after="0"/>
        <w:ind w:left="0"/>
        <w:jc w:val="both"/>
      </w:pPr>
      <w:r>
        <w:rPr>
          <w:rFonts w:ascii="Times New Roman"/>
          <w:b w:val="false"/>
          <w:i w:val="false"/>
          <w:color w:val="000000"/>
          <w:sz w:val="28"/>
        </w:rPr>
        <w:t>
      2) шығындар – 53 573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Талапты ауылдық округінің 2019-2021 жылдарға арналған бюджеті 10-қосымшаға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107 292 мың теңге, оның iшiнде:</w:t>
      </w:r>
    </w:p>
    <w:p>
      <w:pPr>
        <w:spacing w:after="0"/>
        <w:ind w:left="0"/>
        <w:jc w:val="both"/>
      </w:pPr>
      <w:r>
        <w:rPr>
          <w:rFonts w:ascii="Times New Roman"/>
          <w:b w:val="false"/>
          <w:i w:val="false"/>
          <w:color w:val="000000"/>
          <w:sz w:val="28"/>
        </w:rPr>
        <w:t>
      салықтық түсiмдер –7 355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99 810 мың теңге;</w:t>
      </w:r>
    </w:p>
    <w:p>
      <w:pPr>
        <w:spacing w:after="0"/>
        <w:ind w:left="0"/>
        <w:jc w:val="both"/>
      </w:pPr>
      <w:r>
        <w:rPr>
          <w:rFonts w:ascii="Times New Roman"/>
          <w:b w:val="false"/>
          <w:i w:val="false"/>
          <w:color w:val="000000"/>
          <w:sz w:val="28"/>
        </w:rPr>
        <w:t>
      2) шығындар – 108 231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Шілік ауылдық округінің 2019-2021 жылдарға арналған бюджеті 13-қосымшаға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65 483 мың теңге, оның iшiнде:</w:t>
      </w:r>
    </w:p>
    <w:p>
      <w:pPr>
        <w:spacing w:after="0"/>
        <w:ind w:left="0"/>
        <w:jc w:val="both"/>
      </w:pPr>
      <w:r>
        <w:rPr>
          <w:rFonts w:ascii="Times New Roman"/>
          <w:b w:val="false"/>
          <w:i w:val="false"/>
          <w:color w:val="000000"/>
          <w:sz w:val="28"/>
        </w:rPr>
        <w:t>
      салықтық түсiмдер – 14 094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51 374 мың теңге;</w:t>
      </w:r>
    </w:p>
    <w:p>
      <w:pPr>
        <w:spacing w:after="0"/>
        <w:ind w:left="0"/>
        <w:jc w:val="both"/>
      </w:pPr>
      <w:r>
        <w:rPr>
          <w:rFonts w:ascii="Times New Roman"/>
          <w:b w:val="false"/>
          <w:i w:val="false"/>
          <w:color w:val="000000"/>
          <w:sz w:val="28"/>
        </w:rPr>
        <w:t>
      2) шығындар – 65 986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Шәуілдір ауылдық округінің 2019-2021 жылдарға арналған бюджеті 16-қосымшаға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290 314 мың теңге, оның iшiнде:</w:t>
      </w:r>
    </w:p>
    <w:p>
      <w:pPr>
        <w:spacing w:after="0"/>
        <w:ind w:left="0"/>
        <w:jc w:val="both"/>
      </w:pPr>
      <w:r>
        <w:rPr>
          <w:rFonts w:ascii="Times New Roman"/>
          <w:b w:val="false"/>
          <w:i w:val="false"/>
          <w:color w:val="000000"/>
          <w:sz w:val="28"/>
        </w:rPr>
        <w:t>
      салықтық түсiмдер – 33 355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256 944 мың теңге;</w:t>
      </w:r>
    </w:p>
    <w:p>
      <w:pPr>
        <w:spacing w:after="0"/>
        <w:ind w:left="0"/>
        <w:jc w:val="both"/>
      </w:pPr>
      <w:r>
        <w:rPr>
          <w:rFonts w:ascii="Times New Roman"/>
          <w:b w:val="false"/>
          <w:i w:val="false"/>
          <w:color w:val="000000"/>
          <w:sz w:val="28"/>
        </w:rPr>
        <w:t>
      2) шығындар – 291 935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Темір ауылдық округінің 2019-2021 жылдарға арналған бюджеті 19-қосымшаға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115 727 мың теңге, оның iшiнде:</w:t>
      </w:r>
    </w:p>
    <w:p>
      <w:pPr>
        <w:spacing w:after="0"/>
        <w:ind w:left="0"/>
        <w:jc w:val="both"/>
      </w:pPr>
      <w:r>
        <w:rPr>
          <w:rFonts w:ascii="Times New Roman"/>
          <w:b w:val="false"/>
          <w:i w:val="false"/>
          <w:color w:val="000000"/>
          <w:sz w:val="28"/>
        </w:rPr>
        <w:t>
      салықтық түсiмдер – 8 524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107 188 мың теңге;</w:t>
      </w:r>
    </w:p>
    <w:p>
      <w:pPr>
        <w:spacing w:after="0"/>
        <w:ind w:left="0"/>
        <w:jc w:val="both"/>
      </w:pPr>
      <w:r>
        <w:rPr>
          <w:rFonts w:ascii="Times New Roman"/>
          <w:b w:val="false"/>
          <w:i w:val="false"/>
          <w:color w:val="000000"/>
          <w:sz w:val="28"/>
        </w:rPr>
        <w:t>
      2) шығындар – 117 012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1285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Маяқұм ауылдық округінің 2019-2021 жылдарға арналған бюджеті 22-қосымшаға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57 618 мың теңге, оның iшiнде:</w:t>
      </w:r>
    </w:p>
    <w:p>
      <w:pPr>
        <w:spacing w:after="0"/>
        <w:ind w:left="0"/>
        <w:jc w:val="both"/>
      </w:pPr>
      <w:r>
        <w:rPr>
          <w:rFonts w:ascii="Times New Roman"/>
          <w:b w:val="false"/>
          <w:i w:val="false"/>
          <w:color w:val="000000"/>
          <w:sz w:val="28"/>
        </w:rPr>
        <w:t>
      салықтық түсiмдер – 5 473 мың теңге;</w:t>
      </w:r>
    </w:p>
    <w:p>
      <w:pPr>
        <w:spacing w:after="0"/>
        <w:ind w:left="0"/>
        <w:jc w:val="both"/>
      </w:pPr>
      <w:r>
        <w:rPr>
          <w:rFonts w:ascii="Times New Roman"/>
          <w:b w:val="false"/>
          <w:i w:val="false"/>
          <w:color w:val="000000"/>
          <w:sz w:val="28"/>
        </w:rPr>
        <w:t>
      салықтық емес түсiмдер – 185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51 960 мың теңге;</w:t>
      </w:r>
    </w:p>
    <w:p>
      <w:pPr>
        <w:spacing w:after="0"/>
        <w:ind w:left="0"/>
        <w:jc w:val="both"/>
      </w:pPr>
      <w:r>
        <w:rPr>
          <w:rFonts w:ascii="Times New Roman"/>
          <w:b w:val="false"/>
          <w:i w:val="false"/>
          <w:color w:val="000000"/>
          <w:sz w:val="28"/>
        </w:rPr>
        <w:t>
      2) шығындар – 59 687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Отырар ауылдық округінің 2019-2021 жылдарға арналған бюджеті 25-қосымшаға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85 454 мың теңге, оның iшiнде:</w:t>
      </w:r>
    </w:p>
    <w:p>
      <w:pPr>
        <w:spacing w:after="0"/>
        <w:ind w:left="0"/>
        <w:jc w:val="both"/>
      </w:pPr>
      <w:r>
        <w:rPr>
          <w:rFonts w:ascii="Times New Roman"/>
          <w:b w:val="false"/>
          <w:i w:val="false"/>
          <w:color w:val="000000"/>
          <w:sz w:val="28"/>
        </w:rPr>
        <w:t>
      салықтық түсiмдер – 11 076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74 363 мың теңге;</w:t>
      </w:r>
    </w:p>
    <w:p>
      <w:pPr>
        <w:spacing w:after="0"/>
        <w:ind w:left="0"/>
        <w:jc w:val="both"/>
      </w:pPr>
      <w:r>
        <w:rPr>
          <w:rFonts w:ascii="Times New Roman"/>
          <w:b w:val="false"/>
          <w:i w:val="false"/>
          <w:color w:val="000000"/>
          <w:sz w:val="28"/>
        </w:rPr>
        <w:t>
      2) шығындар – 86 010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Қоғам ауылдық округінің 2019-2021 жылдарға арналған бюджеті 28-қосымшаға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77 252 мың теңге, оның iшiнде:</w:t>
      </w:r>
    </w:p>
    <w:p>
      <w:pPr>
        <w:spacing w:after="0"/>
        <w:ind w:left="0"/>
        <w:jc w:val="both"/>
      </w:pPr>
      <w:r>
        <w:rPr>
          <w:rFonts w:ascii="Times New Roman"/>
          <w:b w:val="false"/>
          <w:i w:val="false"/>
          <w:color w:val="000000"/>
          <w:sz w:val="28"/>
        </w:rPr>
        <w:t>
      салықтық түсiмдер – 5 435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71 802 мың теңге;</w:t>
      </w:r>
    </w:p>
    <w:p>
      <w:pPr>
        <w:spacing w:after="0"/>
        <w:ind w:left="0"/>
        <w:jc w:val="both"/>
      </w:pPr>
      <w:r>
        <w:rPr>
          <w:rFonts w:ascii="Times New Roman"/>
          <w:b w:val="false"/>
          <w:i w:val="false"/>
          <w:color w:val="000000"/>
          <w:sz w:val="28"/>
        </w:rPr>
        <w:t>
      2) шығындар – 78 436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1 184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Қарғалы ауылдық округінің 2019-2021 жылдарға арналған бюджеті 31-қосымшаға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75 902 мың теңге, оның iшiнде:</w:t>
      </w:r>
    </w:p>
    <w:p>
      <w:pPr>
        <w:spacing w:after="0"/>
        <w:ind w:left="0"/>
        <w:jc w:val="both"/>
      </w:pPr>
      <w:r>
        <w:rPr>
          <w:rFonts w:ascii="Times New Roman"/>
          <w:b w:val="false"/>
          <w:i w:val="false"/>
          <w:color w:val="000000"/>
          <w:sz w:val="28"/>
        </w:rPr>
        <w:t>
      салықтық түсiмдер – 3 136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72 751 мың теңге;</w:t>
      </w:r>
    </w:p>
    <w:p>
      <w:pPr>
        <w:spacing w:after="0"/>
        <w:ind w:left="0"/>
        <w:jc w:val="both"/>
      </w:pPr>
      <w:r>
        <w:rPr>
          <w:rFonts w:ascii="Times New Roman"/>
          <w:b w:val="false"/>
          <w:i w:val="false"/>
          <w:color w:val="000000"/>
          <w:sz w:val="28"/>
        </w:rPr>
        <w:t>
      2) шығындар – 76 058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156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Отырар аудандық мәслихаттың интернет-ресурсында орналастыруды қамтамасыз етсін.</w:t>
      </w:r>
    </w:p>
    <w:bookmarkStart w:name="z1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Байтұрсын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2019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2019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2019 жылға арналған Шілік ауылдық округінің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2019 жылға арналған Шәуілдір ауылдық округінің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2019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2019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2019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2019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18 сәуірдегі № 40/197-VI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35/175-VI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2019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