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e10a" w14:textId="488e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2018 жылғы 28 желтоқсандағы № 35/175-VІ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2019 жылғы 2 қазандағы № 46/222-VI шешiмi. Түркістан облысының Әдiлет департаментiнде 2019 жылғы 11 қазанда № 5210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2018 жылғы 28 желтоқсандағы № 35/175-VI "2019-2021 жылдарға арналған ауылдық округтерінің бюджеті туралы" (нормативтік құқықтық актілерді мемлекеттік тіркеу тізілімінде № 4876 тіркелген, 2019 жылғы 18 қаңтарда "Отырар алқабы" газетінде және 2019 жылғы 28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ауылдық округінің 2019-2021 жылдарға арналған бюджеті 1-қосымшаға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–12 687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ауылдық округінің 2019-2021 жылдарға арналған бюджеті 4-қосымшаға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88 774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ауылдық округінің 2019-2021 жылдарға арналған бюджеті 7 -қосымшаға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55 046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ауылдық округінің 2019-2021 жылдарға арналған бюджеті 10-қосымшаға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116 220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ауылдық округінің 2019-2021 жылдарға арналған бюджеті 13-қосымшаға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69 150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ауылдық округінің 2019-2021 жылдарға арналған бюджеті 16-қосымшаға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319 641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286 271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ауылдық округінің 2019-2021 жылдарға арналған бюджеті 19-қосымшаға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113 294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ауылдық округінің 2019-2021 жылдарға арналған бюджеті 22-қосымшаға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ауылдық округінің 2019-2021 жылдарға арналған бюджеті 25-қосымшаға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114 244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103 153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ауылдық округінің 2019-2021 жылдарға арналған бюджеті 28-қосымшаға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ауылдық округінің 2019-2021 жылдарға арналған бюджеті 31-қосымшаға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мың теңге.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Қарақоңыр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Көксарай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Балтакөл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Талапты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Шілік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Шәуілдір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Темір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Маяқұм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Отырар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Қоғам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46/222-VI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Қарғалы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