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308b" w14:textId="9833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ауылдық округтерінің 2019-2021 жылдарға арналған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8 қаңтардағы № 36-232/VI шешiмi. Түркістан облысының Әдiлет департаментiнде 2019 жылғы 9 қаңтарда № 4872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2018 жылғы 24 желтоқсандағы № 35-227/VI "2019-2021 жылдарға арналған аудандық бюджет туралы" Нормативтік құқықтық актілерді тіркеу тізілімінде № 4850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Ақсукент ауылдық округінің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 бекітілсін:</w:t>
      </w:r>
    </w:p>
    <w:bookmarkEnd w:id="1"/>
    <w:p>
      <w:pPr>
        <w:spacing w:after="0"/>
        <w:ind w:left="0"/>
        <w:jc w:val="both"/>
      </w:pPr>
      <w:r>
        <w:rPr>
          <w:rFonts w:ascii="Times New Roman"/>
          <w:b w:val="false"/>
          <w:i w:val="false"/>
          <w:color w:val="000000"/>
          <w:sz w:val="28"/>
        </w:rPr>
        <w:t>
      1) кірістер – 533 227 мың теңге;</w:t>
      </w:r>
    </w:p>
    <w:p>
      <w:pPr>
        <w:spacing w:after="0"/>
        <w:ind w:left="0"/>
        <w:jc w:val="both"/>
      </w:pPr>
      <w:r>
        <w:rPr>
          <w:rFonts w:ascii="Times New Roman"/>
          <w:b w:val="false"/>
          <w:i w:val="false"/>
          <w:color w:val="000000"/>
          <w:sz w:val="28"/>
        </w:rPr>
        <w:t>
      салықтық түсімдер – 164 071 мың теңге;</w:t>
      </w:r>
    </w:p>
    <w:p>
      <w:pPr>
        <w:spacing w:after="0"/>
        <w:ind w:left="0"/>
        <w:jc w:val="both"/>
      </w:pPr>
      <w:r>
        <w:rPr>
          <w:rFonts w:ascii="Times New Roman"/>
          <w:b w:val="false"/>
          <w:i w:val="false"/>
          <w:color w:val="000000"/>
          <w:sz w:val="28"/>
        </w:rPr>
        <w:t>
      салықтық емес түсімдер – 139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369 017 мың теңге;</w:t>
      </w:r>
    </w:p>
    <w:p>
      <w:pPr>
        <w:spacing w:after="0"/>
        <w:ind w:left="0"/>
        <w:jc w:val="both"/>
      </w:pPr>
      <w:r>
        <w:rPr>
          <w:rFonts w:ascii="Times New Roman"/>
          <w:b w:val="false"/>
          <w:i w:val="false"/>
          <w:color w:val="000000"/>
          <w:sz w:val="28"/>
        </w:rPr>
        <w:t>
      2) шығындар – 543 992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-10 765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10 765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10 765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Сайрам аудандық мәслихатының 03.12.2019 </w:t>
      </w:r>
      <w:r>
        <w:rPr>
          <w:rFonts w:ascii="Times New Roman"/>
          <w:b w:val="false"/>
          <w:i w:val="false"/>
          <w:color w:val="000000"/>
          <w:sz w:val="28"/>
        </w:rPr>
        <w:t>№ 48-298/VI</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бюджеттен ауылдық бюджетке берілетін субвенция мөлшері 2019 жылға 186 490 мың теңге.</w:t>
      </w:r>
    </w:p>
    <w:bookmarkEnd w:id="2"/>
    <w:bookmarkStart w:name="z4" w:id="3"/>
    <w:p>
      <w:pPr>
        <w:spacing w:after="0"/>
        <w:ind w:left="0"/>
        <w:jc w:val="both"/>
      </w:pPr>
      <w:r>
        <w:rPr>
          <w:rFonts w:ascii="Times New Roman"/>
          <w:b w:val="false"/>
          <w:i w:val="false"/>
          <w:color w:val="000000"/>
          <w:sz w:val="28"/>
        </w:rPr>
        <w:t xml:space="preserve">
      3. Ақбұлақ ауылдық округінің 2019-2021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2019 жылға келесі көлемде бекітілсін:</w:t>
      </w:r>
    </w:p>
    <w:bookmarkEnd w:id="3"/>
    <w:p>
      <w:pPr>
        <w:spacing w:after="0"/>
        <w:ind w:left="0"/>
        <w:jc w:val="both"/>
      </w:pPr>
      <w:r>
        <w:rPr>
          <w:rFonts w:ascii="Times New Roman"/>
          <w:b w:val="false"/>
          <w:i w:val="false"/>
          <w:color w:val="000000"/>
          <w:sz w:val="28"/>
        </w:rPr>
        <w:t>
      1) кірістер – 71 118 мың теңге;</w:t>
      </w:r>
    </w:p>
    <w:p>
      <w:pPr>
        <w:spacing w:after="0"/>
        <w:ind w:left="0"/>
        <w:jc w:val="both"/>
      </w:pPr>
      <w:r>
        <w:rPr>
          <w:rFonts w:ascii="Times New Roman"/>
          <w:b w:val="false"/>
          <w:i w:val="false"/>
          <w:color w:val="000000"/>
          <w:sz w:val="28"/>
        </w:rPr>
        <w:t>
      салықтық түсімдер – 10 256 мың теңге;</w:t>
      </w:r>
    </w:p>
    <w:p>
      <w:pPr>
        <w:spacing w:after="0"/>
        <w:ind w:left="0"/>
        <w:jc w:val="both"/>
      </w:pPr>
      <w:r>
        <w:rPr>
          <w:rFonts w:ascii="Times New Roman"/>
          <w:b w:val="false"/>
          <w:i w:val="false"/>
          <w:color w:val="000000"/>
          <w:sz w:val="28"/>
        </w:rPr>
        <w:t>
      салықтық емес түсімдер – 75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60 787 мың теңге;</w:t>
      </w:r>
    </w:p>
    <w:p>
      <w:pPr>
        <w:spacing w:after="0"/>
        <w:ind w:left="0"/>
        <w:jc w:val="both"/>
      </w:pPr>
      <w:r>
        <w:rPr>
          <w:rFonts w:ascii="Times New Roman"/>
          <w:b w:val="false"/>
          <w:i w:val="false"/>
          <w:color w:val="000000"/>
          <w:sz w:val="28"/>
        </w:rPr>
        <w:t>
      2) шығындар – 74 798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-3 680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3 680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3 680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Түркiстан облысы Сайрам аудандық мәслихатының 03.12.2019 </w:t>
      </w:r>
      <w:r>
        <w:rPr>
          <w:rFonts w:ascii="Times New Roman"/>
          <w:b w:val="false"/>
          <w:i w:val="false"/>
          <w:color w:val="000000"/>
          <w:sz w:val="28"/>
        </w:rPr>
        <w:t>№ 48-298/VI</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Аудандық бюджеттен ауылдық бюджетке берілетін субвенция мөлшері 2019 жылға 25 478 мың теңге.</w:t>
      </w:r>
    </w:p>
    <w:bookmarkEnd w:id="4"/>
    <w:bookmarkStart w:name="z6" w:id="5"/>
    <w:p>
      <w:pPr>
        <w:spacing w:after="0"/>
        <w:ind w:left="0"/>
        <w:jc w:val="both"/>
      </w:pPr>
      <w:r>
        <w:rPr>
          <w:rFonts w:ascii="Times New Roman"/>
          <w:b w:val="false"/>
          <w:i w:val="false"/>
          <w:color w:val="000000"/>
          <w:sz w:val="28"/>
        </w:rPr>
        <w:t xml:space="preserve">
      5. Арыс ауылдық округінің 2019-2021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2019 жылға келесі көлемде бекітілсін:</w:t>
      </w:r>
    </w:p>
    <w:bookmarkEnd w:id="5"/>
    <w:p>
      <w:pPr>
        <w:spacing w:after="0"/>
        <w:ind w:left="0"/>
        <w:jc w:val="both"/>
      </w:pPr>
      <w:r>
        <w:rPr>
          <w:rFonts w:ascii="Times New Roman"/>
          <w:b w:val="false"/>
          <w:i w:val="false"/>
          <w:color w:val="000000"/>
          <w:sz w:val="28"/>
        </w:rPr>
        <w:t>
      1) кірістер – 70 251 мың теңге;</w:t>
      </w:r>
    </w:p>
    <w:p>
      <w:pPr>
        <w:spacing w:after="0"/>
        <w:ind w:left="0"/>
        <w:jc w:val="both"/>
      </w:pPr>
      <w:r>
        <w:rPr>
          <w:rFonts w:ascii="Times New Roman"/>
          <w:b w:val="false"/>
          <w:i w:val="false"/>
          <w:color w:val="000000"/>
          <w:sz w:val="28"/>
        </w:rPr>
        <w:t>
      салықтық түсімдер – 12 335 мың теңге;</w:t>
      </w:r>
    </w:p>
    <w:p>
      <w:pPr>
        <w:spacing w:after="0"/>
        <w:ind w:left="0"/>
        <w:jc w:val="both"/>
      </w:pPr>
      <w:r>
        <w:rPr>
          <w:rFonts w:ascii="Times New Roman"/>
          <w:b w:val="false"/>
          <w:i w:val="false"/>
          <w:color w:val="000000"/>
          <w:sz w:val="28"/>
        </w:rPr>
        <w:t>
      салықтық емес түсімдер – 296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57 620 мың теңге;</w:t>
      </w:r>
    </w:p>
    <w:p>
      <w:pPr>
        <w:spacing w:after="0"/>
        <w:ind w:left="0"/>
        <w:jc w:val="both"/>
      </w:pPr>
      <w:r>
        <w:rPr>
          <w:rFonts w:ascii="Times New Roman"/>
          <w:b w:val="false"/>
          <w:i w:val="false"/>
          <w:color w:val="000000"/>
          <w:sz w:val="28"/>
        </w:rPr>
        <w:t>
      2) шығындар – 72 827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- 2 576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2 576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Түркiстан облысы Сайрам аудандық мәслихатының 03.12.2019 </w:t>
      </w:r>
      <w:r>
        <w:rPr>
          <w:rFonts w:ascii="Times New Roman"/>
          <w:b w:val="false"/>
          <w:i w:val="false"/>
          <w:color w:val="000000"/>
          <w:sz w:val="28"/>
        </w:rPr>
        <w:t>№ 48-298/VI</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Аудандық бюджеттен ауылдық бюджетке берілетін субвенция мөлшері 2019 жылға 26 388 мың теңге.</w:t>
      </w:r>
    </w:p>
    <w:bookmarkEnd w:id="6"/>
    <w:bookmarkStart w:name="z8" w:id="7"/>
    <w:p>
      <w:pPr>
        <w:spacing w:after="0"/>
        <w:ind w:left="0"/>
        <w:jc w:val="both"/>
      </w:pPr>
      <w:r>
        <w:rPr>
          <w:rFonts w:ascii="Times New Roman"/>
          <w:b w:val="false"/>
          <w:i w:val="false"/>
          <w:color w:val="000000"/>
          <w:sz w:val="28"/>
        </w:rPr>
        <w:t xml:space="preserve">
      7. Жібек жолы ауылдық округінің 2019-2021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келесі көлемде бекітілсін:</w:t>
      </w:r>
    </w:p>
    <w:bookmarkEnd w:id="7"/>
    <w:p>
      <w:pPr>
        <w:spacing w:after="0"/>
        <w:ind w:left="0"/>
        <w:jc w:val="both"/>
      </w:pPr>
      <w:r>
        <w:rPr>
          <w:rFonts w:ascii="Times New Roman"/>
          <w:b w:val="false"/>
          <w:i w:val="false"/>
          <w:color w:val="000000"/>
          <w:sz w:val="28"/>
        </w:rPr>
        <w:t>
      1) кірістер – 76 075 мың теңге;</w:t>
      </w:r>
    </w:p>
    <w:p>
      <w:pPr>
        <w:spacing w:after="0"/>
        <w:ind w:left="0"/>
        <w:jc w:val="both"/>
      </w:pPr>
      <w:r>
        <w:rPr>
          <w:rFonts w:ascii="Times New Roman"/>
          <w:b w:val="false"/>
          <w:i w:val="false"/>
          <w:color w:val="000000"/>
          <w:sz w:val="28"/>
        </w:rPr>
        <w:t>
      салықтық түсімдер – 8 596 мың теңге;</w:t>
      </w:r>
    </w:p>
    <w:p>
      <w:pPr>
        <w:spacing w:after="0"/>
        <w:ind w:left="0"/>
        <w:jc w:val="both"/>
      </w:pPr>
      <w:r>
        <w:rPr>
          <w:rFonts w:ascii="Times New Roman"/>
          <w:b w:val="false"/>
          <w:i w:val="false"/>
          <w:color w:val="000000"/>
          <w:sz w:val="28"/>
        </w:rPr>
        <w:t>
      салықтық емес түсімдер – 858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66 621 мың теңге;</w:t>
      </w:r>
    </w:p>
    <w:p>
      <w:pPr>
        <w:spacing w:after="0"/>
        <w:ind w:left="0"/>
        <w:jc w:val="both"/>
      </w:pPr>
      <w:r>
        <w:rPr>
          <w:rFonts w:ascii="Times New Roman"/>
          <w:b w:val="false"/>
          <w:i w:val="false"/>
          <w:color w:val="000000"/>
          <w:sz w:val="28"/>
        </w:rPr>
        <w:t>
      2) шығындар – 78 613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- 2 538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2 538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2 538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Түркiстан облысы Сайрам аудандық мәслихатының 03.12.2019 </w:t>
      </w:r>
      <w:r>
        <w:rPr>
          <w:rFonts w:ascii="Times New Roman"/>
          <w:b w:val="false"/>
          <w:i w:val="false"/>
          <w:color w:val="000000"/>
          <w:sz w:val="28"/>
        </w:rPr>
        <w:t>№ 48-298/VI</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Аудандық бюджеттен ауылдық бюджетке берілетін субвенция мөлшері 2019 жылға 27 649 мың теңге.</w:t>
      </w:r>
    </w:p>
    <w:bookmarkEnd w:id="8"/>
    <w:bookmarkStart w:name="z10" w:id="9"/>
    <w:p>
      <w:pPr>
        <w:spacing w:after="0"/>
        <w:ind w:left="0"/>
        <w:jc w:val="both"/>
      </w:pPr>
      <w:r>
        <w:rPr>
          <w:rFonts w:ascii="Times New Roman"/>
          <w:b w:val="false"/>
          <w:i w:val="false"/>
          <w:color w:val="000000"/>
          <w:sz w:val="28"/>
        </w:rPr>
        <w:t xml:space="preserve">
      9. Қайнарбұлақ ауылдық округінің 2019-2021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2019 жылға келесі көлемде бекітілсін:</w:t>
      </w:r>
    </w:p>
    <w:bookmarkEnd w:id="9"/>
    <w:p>
      <w:pPr>
        <w:spacing w:after="0"/>
        <w:ind w:left="0"/>
        <w:jc w:val="both"/>
      </w:pPr>
      <w:r>
        <w:rPr>
          <w:rFonts w:ascii="Times New Roman"/>
          <w:b w:val="false"/>
          <w:i w:val="false"/>
          <w:color w:val="000000"/>
          <w:sz w:val="28"/>
        </w:rPr>
        <w:t>
      1) кірістер – 145 877 мың теңге;</w:t>
      </w:r>
    </w:p>
    <w:p>
      <w:pPr>
        <w:spacing w:after="0"/>
        <w:ind w:left="0"/>
        <w:jc w:val="both"/>
      </w:pPr>
      <w:r>
        <w:rPr>
          <w:rFonts w:ascii="Times New Roman"/>
          <w:b w:val="false"/>
          <w:i w:val="false"/>
          <w:color w:val="000000"/>
          <w:sz w:val="28"/>
        </w:rPr>
        <w:t>
      салықтық түсімдер – 14 081 мың теңге;</w:t>
      </w:r>
    </w:p>
    <w:p>
      <w:pPr>
        <w:spacing w:after="0"/>
        <w:ind w:left="0"/>
        <w:jc w:val="both"/>
      </w:pPr>
      <w:r>
        <w:rPr>
          <w:rFonts w:ascii="Times New Roman"/>
          <w:b w:val="false"/>
          <w:i w:val="false"/>
          <w:color w:val="000000"/>
          <w:sz w:val="28"/>
        </w:rPr>
        <w:t>
      салықтық емес түсімдер – 96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131 700 мың теңге;</w:t>
      </w:r>
    </w:p>
    <w:p>
      <w:pPr>
        <w:spacing w:after="0"/>
        <w:ind w:left="0"/>
        <w:jc w:val="both"/>
      </w:pPr>
      <w:r>
        <w:rPr>
          <w:rFonts w:ascii="Times New Roman"/>
          <w:b w:val="false"/>
          <w:i w:val="false"/>
          <w:color w:val="000000"/>
          <w:sz w:val="28"/>
        </w:rPr>
        <w:t>
      2) шығындар – 149 387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- 3 510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3 510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3 510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Түркiстан облысы Сайрам аудандық мәслихатының 03.12.2019 </w:t>
      </w:r>
      <w:r>
        <w:rPr>
          <w:rFonts w:ascii="Times New Roman"/>
          <w:b w:val="false"/>
          <w:i w:val="false"/>
          <w:color w:val="000000"/>
          <w:sz w:val="28"/>
        </w:rPr>
        <w:t>№ 48-298/VI</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Аудандық бюджеттен ауылдық бюджетке берілетін субвенция мөлшері 2019 жылға 71 780 мың теңге;</w:t>
      </w:r>
    </w:p>
    <w:bookmarkEnd w:id="10"/>
    <w:bookmarkStart w:name="z12" w:id="11"/>
    <w:p>
      <w:pPr>
        <w:spacing w:after="0"/>
        <w:ind w:left="0"/>
        <w:jc w:val="both"/>
      </w:pPr>
      <w:r>
        <w:rPr>
          <w:rFonts w:ascii="Times New Roman"/>
          <w:b w:val="false"/>
          <w:i w:val="false"/>
          <w:color w:val="000000"/>
          <w:sz w:val="28"/>
        </w:rPr>
        <w:t xml:space="preserve">
      11. Қарабұлақ ауылдық округінің 2019-2021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2019 жылға келесі көлемде бекітілсін:</w:t>
      </w:r>
    </w:p>
    <w:bookmarkEnd w:id="11"/>
    <w:p>
      <w:pPr>
        <w:spacing w:after="0"/>
        <w:ind w:left="0"/>
        <w:jc w:val="both"/>
      </w:pPr>
      <w:r>
        <w:rPr>
          <w:rFonts w:ascii="Times New Roman"/>
          <w:b w:val="false"/>
          <w:i w:val="false"/>
          <w:color w:val="000000"/>
          <w:sz w:val="28"/>
        </w:rPr>
        <w:t>
      1) кірістер – 169 863 мың теңге;</w:t>
      </w:r>
    </w:p>
    <w:p>
      <w:pPr>
        <w:spacing w:after="0"/>
        <w:ind w:left="0"/>
        <w:jc w:val="both"/>
      </w:pPr>
      <w:r>
        <w:rPr>
          <w:rFonts w:ascii="Times New Roman"/>
          <w:b w:val="false"/>
          <w:i w:val="false"/>
          <w:color w:val="000000"/>
          <w:sz w:val="28"/>
        </w:rPr>
        <w:t>
      салықтық түсімдер – 86 851 мың теңге;</w:t>
      </w:r>
    </w:p>
    <w:p>
      <w:pPr>
        <w:spacing w:after="0"/>
        <w:ind w:left="0"/>
        <w:jc w:val="both"/>
      </w:pPr>
      <w:r>
        <w:rPr>
          <w:rFonts w:ascii="Times New Roman"/>
          <w:b w:val="false"/>
          <w:i w:val="false"/>
          <w:color w:val="000000"/>
          <w:sz w:val="28"/>
        </w:rPr>
        <w:t>
      салықтық емес түсімдер – 1 935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81 077 мың теңге;</w:t>
      </w:r>
    </w:p>
    <w:p>
      <w:pPr>
        <w:spacing w:after="0"/>
        <w:ind w:left="0"/>
        <w:jc w:val="both"/>
      </w:pPr>
      <w:r>
        <w:rPr>
          <w:rFonts w:ascii="Times New Roman"/>
          <w:b w:val="false"/>
          <w:i w:val="false"/>
          <w:color w:val="000000"/>
          <w:sz w:val="28"/>
        </w:rPr>
        <w:t>
      2) шығындар – 205 006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-35 143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35 143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35 143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Түркiстан облысы Сайрам аудандық мәслихатының 03.12.2019 </w:t>
      </w:r>
      <w:r>
        <w:rPr>
          <w:rFonts w:ascii="Times New Roman"/>
          <w:b w:val="false"/>
          <w:i w:val="false"/>
          <w:color w:val="000000"/>
          <w:sz w:val="28"/>
        </w:rPr>
        <w:t>№ 48-298/VI</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Аудандық бюджеттен ауылдық бюджетке берілетін субвенция мөлшері 2019 жылға 41 317 мың теңге.</w:t>
      </w:r>
    </w:p>
    <w:bookmarkEnd w:id="12"/>
    <w:bookmarkStart w:name="z14" w:id="13"/>
    <w:p>
      <w:pPr>
        <w:spacing w:after="0"/>
        <w:ind w:left="0"/>
        <w:jc w:val="both"/>
      </w:pPr>
      <w:r>
        <w:rPr>
          <w:rFonts w:ascii="Times New Roman"/>
          <w:b w:val="false"/>
          <w:i w:val="false"/>
          <w:color w:val="000000"/>
          <w:sz w:val="28"/>
        </w:rPr>
        <w:t xml:space="preserve">
      13. Қарамұрт ауылдық округінің 2019-2021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2019 жылға келесі көлемде бекітілсін:</w:t>
      </w:r>
    </w:p>
    <w:bookmarkEnd w:id="13"/>
    <w:p>
      <w:pPr>
        <w:spacing w:after="0"/>
        <w:ind w:left="0"/>
        <w:jc w:val="both"/>
      </w:pPr>
      <w:r>
        <w:rPr>
          <w:rFonts w:ascii="Times New Roman"/>
          <w:b w:val="false"/>
          <w:i w:val="false"/>
          <w:color w:val="000000"/>
          <w:sz w:val="28"/>
        </w:rPr>
        <w:t>
      1) кірістер – 180 615 мың теңге;</w:t>
      </w:r>
    </w:p>
    <w:p>
      <w:pPr>
        <w:spacing w:after="0"/>
        <w:ind w:left="0"/>
        <w:jc w:val="both"/>
      </w:pPr>
      <w:r>
        <w:rPr>
          <w:rFonts w:ascii="Times New Roman"/>
          <w:b w:val="false"/>
          <w:i w:val="false"/>
          <w:color w:val="000000"/>
          <w:sz w:val="28"/>
        </w:rPr>
        <w:t>
      салықтық түсімдер – 17 069 мың теңге;</w:t>
      </w:r>
    </w:p>
    <w:p>
      <w:pPr>
        <w:spacing w:after="0"/>
        <w:ind w:left="0"/>
        <w:jc w:val="both"/>
      </w:pPr>
      <w:r>
        <w:rPr>
          <w:rFonts w:ascii="Times New Roman"/>
          <w:b w:val="false"/>
          <w:i w:val="false"/>
          <w:color w:val="000000"/>
          <w:sz w:val="28"/>
        </w:rPr>
        <w:t>
      салықтық емес түсімдер – 367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163 179 мың теңге;</w:t>
      </w:r>
    </w:p>
    <w:p>
      <w:pPr>
        <w:spacing w:after="0"/>
        <w:ind w:left="0"/>
        <w:jc w:val="both"/>
      </w:pPr>
      <w:r>
        <w:rPr>
          <w:rFonts w:ascii="Times New Roman"/>
          <w:b w:val="false"/>
          <w:i w:val="false"/>
          <w:color w:val="000000"/>
          <w:sz w:val="28"/>
        </w:rPr>
        <w:t>
      2) шығындар – 185 070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-4 455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4 455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4 455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Түркiстан облысы Сайрам аудандық мәслихатының 03.12.2019 </w:t>
      </w:r>
      <w:r>
        <w:rPr>
          <w:rFonts w:ascii="Times New Roman"/>
          <w:b w:val="false"/>
          <w:i w:val="false"/>
          <w:color w:val="000000"/>
          <w:sz w:val="28"/>
        </w:rPr>
        <w:t>№ 48-298/VI</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Аудандық бюджеттен ауылдық бюджетке берілетін субвенция мөлшері 2019 жылға 46 196 мың теңге.</w:t>
      </w:r>
    </w:p>
    <w:bookmarkEnd w:id="14"/>
    <w:bookmarkStart w:name="z16" w:id="15"/>
    <w:p>
      <w:pPr>
        <w:spacing w:after="0"/>
        <w:ind w:left="0"/>
        <w:jc w:val="both"/>
      </w:pPr>
      <w:r>
        <w:rPr>
          <w:rFonts w:ascii="Times New Roman"/>
          <w:b w:val="false"/>
          <w:i w:val="false"/>
          <w:color w:val="000000"/>
          <w:sz w:val="28"/>
        </w:rPr>
        <w:t xml:space="preserve">
      15. Қарасу ауылдық округінің 2019-2021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2019 жылға келесі көлемде бекітілсін:</w:t>
      </w:r>
    </w:p>
    <w:bookmarkEnd w:id="15"/>
    <w:p>
      <w:pPr>
        <w:spacing w:after="0"/>
        <w:ind w:left="0"/>
        <w:jc w:val="both"/>
      </w:pPr>
      <w:r>
        <w:rPr>
          <w:rFonts w:ascii="Times New Roman"/>
          <w:b w:val="false"/>
          <w:i w:val="false"/>
          <w:color w:val="000000"/>
          <w:sz w:val="28"/>
        </w:rPr>
        <w:t>
      1) кірістер – 135 236 мың теңге;</w:t>
      </w:r>
    </w:p>
    <w:p>
      <w:pPr>
        <w:spacing w:after="0"/>
        <w:ind w:left="0"/>
        <w:jc w:val="both"/>
      </w:pPr>
      <w:r>
        <w:rPr>
          <w:rFonts w:ascii="Times New Roman"/>
          <w:b w:val="false"/>
          <w:i w:val="false"/>
          <w:color w:val="000000"/>
          <w:sz w:val="28"/>
        </w:rPr>
        <w:t>
      салықтық түсімдер – 90 006 мың теңге;</w:t>
      </w:r>
    </w:p>
    <w:p>
      <w:pPr>
        <w:spacing w:after="0"/>
        <w:ind w:left="0"/>
        <w:jc w:val="both"/>
      </w:pPr>
      <w:r>
        <w:rPr>
          <w:rFonts w:ascii="Times New Roman"/>
          <w:b w:val="false"/>
          <w:i w:val="false"/>
          <w:color w:val="000000"/>
          <w:sz w:val="28"/>
        </w:rPr>
        <w:t>
      салықтық емес түсімдер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45 230 мың теңге;</w:t>
      </w:r>
    </w:p>
    <w:p>
      <w:pPr>
        <w:spacing w:after="0"/>
        <w:ind w:left="0"/>
        <w:jc w:val="both"/>
      </w:pPr>
      <w:r>
        <w:rPr>
          <w:rFonts w:ascii="Times New Roman"/>
          <w:b w:val="false"/>
          <w:i w:val="false"/>
          <w:color w:val="000000"/>
          <w:sz w:val="28"/>
        </w:rPr>
        <w:t>
      2) шығындар – 139 257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- 4 021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4 021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4 021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Түркiстан облысы Сайрам аудандық мәслихатының 03.12.2019 </w:t>
      </w:r>
      <w:r>
        <w:rPr>
          <w:rFonts w:ascii="Times New Roman"/>
          <w:b w:val="false"/>
          <w:i w:val="false"/>
          <w:color w:val="000000"/>
          <w:sz w:val="28"/>
        </w:rPr>
        <w:t>№ 48-298/VI</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Аудандық бюджеттен ауылдық бюджетке берілетін субвенция мөлшері 2019 жылға 28 295 мың теңге.</w:t>
      </w:r>
    </w:p>
    <w:bookmarkEnd w:id="16"/>
    <w:bookmarkStart w:name="z18" w:id="17"/>
    <w:p>
      <w:pPr>
        <w:spacing w:after="0"/>
        <w:ind w:left="0"/>
        <w:jc w:val="both"/>
      </w:pPr>
      <w:r>
        <w:rPr>
          <w:rFonts w:ascii="Times New Roman"/>
          <w:b w:val="false"/>
          <w:i w:val="false"/>
          <w:color w:val="000000"/>
          <w:sz w:val="28"/>
        </w:rPr>
        <w:t xml:space="preserve">
      17. Құтарыс ауылдық округінің 2019-2021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2019 жылға келесі көлемде бекітілсін:</w:t>
      </w:r>
    </w:p>
    <w:bookmarkEnd w:id="17"/>
    <w:p>
      <w:pPr>
        <w:spacing w:after="0"/>
        <w:ind w:left="0"/>
        <w:jc w:val="both"/>
      </w:pPr>
      <w:r>
        <w:rPr>
          <w:rFonts w:ascii="Times New Roman"/>
          <w:b w:val="false"/>
          <w:i w:val="false"/>
          <w:color w:val="000000"/>
          <w:sz w:val="28"/>
        </w:rPr>
        <w:t>
      1) кірістер – 105 188 мың теңге;</w:t>
      </w:r>
    </w:p>
    <w:p>
      <w:pPr>
        <w:spacing w:after="0"/>
        <w:ind w:left="0"/>
        <w:jc w:val="both"/>
      </w:pPr>
      <w:r>
        <w:rPr>
          <w:rFonts w:ascii="Times New Roman"/>
          <w:b w:val="false"/>
          <w:i w:val="false"/>
          <w:color w:val="000000"/>
          <w:sz w:val="28"/>
        </w:rPr>
        <w:t>
      салықтық түсімдер – 5 737 мың теңге;</w:t>
      </w:r>
    </w:p>
    <w:p>
      <w:pPr>
        <w:spacing w:after="0"/>
        <w:ind w:left="0"/>
        <w:jc w:val="both"/>
      </w:pPr>
      <w:r>
        <w:rPr>
          <w:rFonts w:ascii="Times New Roman"/>
          <w:b w:val="false"/>
          <w:i w:val="false"/>
          <w:color w:val="000000"/>
          <w:sz w:val="28"/>
        </w:rPr>
        <w:t>
      салықтық емес түсімдер – 60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99 391 мың теңге;</w:t>
      </w:r>
    </w:p>
    <w:p>
      <w:pPr>
        <w:spacing w:after="0"/>
        <w:ind w:left="0"/>
        <w:jc w:val="both"/>
      </w:pPr>
      <w:r>
        <w:rPr>
          <w:rFonts w:ascii="Times New Roman"/>
          <w:b w:val="false"/>
          <w:i w:val="false"/>
          <w:color w:val="000000"/>
          <w:sz w:val="28"/>
        </w:rPr>
        <w:t>
      2) шығындар – 107 379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-2 191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2 191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2 191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Түркiстан облысы Сайрам аудандық мәслихатының 03.12.2019 </w:t>
      </w:r>
      <w:r>
        <w:rPr>
          <w:rFonts w:ascii="Times New Roman"/>
          <w:b w:val="false"/>
          <w:i w:val="false"/>
          <w:color w:val="000000"/>
          <w:sz w:val="28"/>
        </w:rPr>
        <w:t>№ 48-298/VI</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Аудандық бюджеттен ауылдық бюджетке берілетін субвенция мөлшері 2019 жылға 22 811 мың теңге.</w:t>
      </w:r>
    </w:p>
    <w:bookmarkEnd w:id="18"/>
    <w:bookmarkStart w:name="z20" w:id="19"/>
    <w:p>
      <w:pPr>
        <w:spacing w:after="0"/>
        <w:ind w:left="0"/>
        <w:jc w:val="both"/>
      </w:pPr>
      <w:r>
        <w:rPr>
          <w:rFonts w:ascii="Times New Roman"/>
          <w:b w:val="false"/>
          <w:i w:val="false"/>
          <w:color w:val="000000"/>
          <w:sz w:val="28"/>
        </w:rPr>
        <w:t xml:space="preserve">
      19. Көлкент ауылдық округінің 2019-2021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2019 жылға келесі көлемде бекітілсін:</w:t>
      </w:r>
    </w:p>
    <w:bookmarkEnd w:id="19"/>
    <w:p>
      <w:pPr>
        <w:spacing w:after="0"/>
        <w:ind w:left="0"/>
        <w:jc w:val="both"/>
      </w:pPr>
      <w:r>
        <w:rPr>
          <w:rFonts w:ascii="Times New Roman"/>
          <w:b w:val="false"/>
          <w:i w:val="false"/>
          <w:color w:val="000000"/>
          <w:sz w:val="28"/>
        </w:rPr>
        <w:t>
      1) кірістер – 178 929 мың теңге;</w:t>
      </w:r>
    </w:p>
    <w:p>
      <w:pPr>
        <w:spacing w:after="0"/>
        <w:ind w:left="0"/>
        <w:jc w:val="both"/>
      </w:pPr>
      <w:r>
        <w:rPr>
          <w:rFonts w:ascii="Times New Roman"/>
          <w:b w:val="false"/>
          <w:i w:val="false"/>
          <w:color w:val="000000"/>
          <w:sz w:val="28"/>
        </w:rPr>
        <w:t>
      салықтық түсімдер – 25 986 мың теңге;</w:t>
      </w:r>
    </w:p>
    <w:p>
      <w:pPr>
        <w:spacing w:after="0"/>
        <w:ind w:left="0"/>
        <w:jc w:val="both"/>
      </w:pPr>
      <w:r>
        <w:rPr>
          <w:rFonts w:ascii="Times New Roman"/>
          <w:b w:val="false"/>
          <w:i w:val="false"/>
          <w:color w:val="000000"/>
          <w:sz w:val="28"/>
        </w:rPr>
        <w:t>
      салықтық емес түсімдер – 424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152 519 мың теңге;</w:t>
      </w:r>
    </w:p>
    <w:p>
      <w:pPr>
        <w:spacing w:after="0"/>
        <w:ind w:left="0"/>
        <w:jc w:val="both"/>
      </w:pPr>
      <w:r>
        <w:rPr>
          <w:rFonts w:ascii="Times New Roman"/>
          <w:b w:val="false"/>
          <w:i w:val="false"/>
          <w:color w:val="000000"/>
          <w:sz w:val="28"/>
        </w:rPr>
        <w:t>
      2) шығындар – 186 815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-7 886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7 886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7 886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Түркiстан облысы Сайрам аудандық мәслихатының 03.12.2019 </w:t>
      </w:r>
      <w:r>
        <w:rPr>
          <w:rFonts w:ascii="Times New Roman"/>
          <w:b w:val="false"/>
          <w:i w:val="false"/>
          <w:color w:val="000000"/>
          <w:sz w:val="28"/>
        </w:rPr>
        <w:t>№ 48-298/VI</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Аудандық бюджеттен ауылдық бюджетке берілетін субвенция мөлшері 2019 жылға 29 929 мың теңге.</w:t>
      </w:r>
    </w:p>
    <w:bookmarkEnd w:id="20"/>
    <w:bookmarkStart w:name="z22" w:id="21"/>
    <w:p>
      <w:pPr>
        <w:spacing w:after="0"/>
        <w:ind w:left="0"/>
        <w:jc w:val="both"/>
      </w:pPr>
      <w:r>
        <w:rPr>
          <w:rFonts w:ascii="Times New Roman"/>
          <w:b w:val="false"/>
          <w:i w:val="false"/>
          <w:color w:val="000000"/>
          <w:sz w:val="28"/>
        </w:rPr>
        <w:t xml:space="preserve">
      21. Манкент ауылдық округінің 2019-2021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2019 жылға келесі көлемде бекітілсін:</w:t>
      </w:r>
    </w:p>
    <w:bookmarkEnd w:id="21"/>
    <w:p>
      <w:pPr>
        <w:spacing w:after="0"/>
        <w:ind w:left="0"/>
        <w:jc w:val="both"/>
      </w:pPr>
      <w:r>
        <w:rPr>
          <w:rFonts w:ascii="Times New Roman"/>
          <w:b w:val="false"/>
          <w:i w:val="false"/>
          <w:color w:val="000000"/>
          <w:sz w:val="28"/>
        </w:rPr>
        <w:t>
      1) кірістер – 147 446 мың теңге;</w:t>
      </w:r>
    </w:p>
    <w:p>
      <w:pPr>
        <w:spacing w:after="0"/>
        <w:ind w:left="0"/>
        <w:jc w:val="both"/>
      </w:pPr>
      <w:r>
        <w:rPr>
          <w:rFonts w:ascii="Times New Roman"/>
          <w:b w:val="false"/>
          <w:i w:val="false"/>
          <w:color w:val="000000"/>
          <w:sz w:val="28"/>
        </w:rPr>
        <w:t>
      салықтық түсімдер – 64 885 мың теңге;</w:t>
      </w:r>
    </w:p>
    <w:p>
      <w:pPr>
        <w:spacing w:after="0"/>
        <w:ind w:left="0"/>
        <w:jc w:val="both"/>
      </w:pPr>
      <w:r>
        <w:rPr>
          <w:rFonts w:ascii="Times New Roman"/>
          <w:b w:val="false"/>
          <w:i w:val="false"/>
          <w:color w:val="000000"/>
          <w:sz w:val="28"/>
        </w:rPr>
        <w:t>
      салықтық емес түсімдер – 15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82 546 мың теңге;</w:t>
      </w:r>
    </w:p>
    <w:p>
      <w:pPr>
        <w:spacing w:after="0"/>
        <w:ind w:left="0"/>
        <w:jc w:val="both"/>
      </w:pPr>
      <w:r>
        <w:rPr>
          <w:rFonts w:ascii="Times New Roman"/>
          <w:b w:val="false"/>
          <w:i w:val="false"/>
          <w:color w:val="000000"/>
          <w:sz w:val="28"/>
        </w:rPr>
        <w:t>
      2) шығындар – 153 984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-6 538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6 538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6 538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Түркiстан облысы Сайрам аудандық мәслихатының 03.12.2019 </w:t>
      </w:r>
      <w:r>
        <w:rPr>
          <w:rFonts w:ascii="Times New Roman"/>
          <w:b w:val="false"/>
          <w:i w:val="false"/>
          <w:color w:val="000000"/>
          <w:sz w:val="28"/>
        </w:rPr>
        <w:t>№ 48-298/VI</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Аудандық бюджеттен ауылдық бюджетке берілетін субвенция мөлшері 36 322 мың теңге.</w:t>
      </w:r>
    </w:p>
    <w:bookmarkEnd w:id="22"/>
    <w:bookmarkStart w:name="z24" w:id="23"/>
    <w:p>
      <w:pPr>
        <w:spacing w:after="0"/>
        <w:ind w:left="0"/>
        <w:jc w:val="both"/>
      </w:pPr>
      <w:r>
        <w:rPr>
          <w:rFonts w:ascii="Times New Roman"/>
          <w:b w:val="false"/>
          <w:i w:val="false"/>
          <w:color w:val="000000"/>
          <w:sz w:val="28"/>
        </w:rPr>
        <w:t>
      23. 2019 жылға азаматтық қызметшілер болып табылатын және ауылдық жерде ауылдық округ бюджетінен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23"/>
    <w:bookmarkStart w:name="z25" w:id="24"/>
    <w:p>
      <w:pPr>
        <w:spacing w:after="0"/>
        <w:ind w:left="0"/>
        <w:jc w:val="both"/>
      </w:pPr>
      <w:r>
        <w:rPr>
          <w:rFonts w:ascii="Times New Roman"/>
          <w:b w:val="false"/>
          <w:i w:val="false"/>
          <w:color w:val="000000"/>
          <w:sz w:val="28"/>
        </w:rPr>
        <w:t>
      24. "Сайрам аудандық мәслихат аппараты" мемлекеттік мекемесі Қазақстан Республикасының заңнамалық актілерінде белгіленген тәртіпте:</w:t>
      </w:r>
    </w:p>
    <w:bookmarkEnd w:id="2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w:t>
      </w:r>
    </w:p>
    <w:p>
      <w:pPr>
        <w:spacing w:after="0"/>
        <w:ind w:left="0"/>
        <w:jc w:val="both"/>
      </w:pPr>
      <w:r>
        <w:rPr>
          <w:rFonts w:ascii="Times New Roman"/>
          <w:b w:val="false"/>
          <w:i w:val="false"/>
          <w:color w:val="000000"/>
          <w:sz w:val="28"/>
        </w:rPr>
        <w:t>
      мәслихаттың интернет-ресурсына орналастыруын қамтамасыз етсін.</w:t>
      </w:r>
    </w:p>
    <w:bookmarkStart w:name="z26" w:id="25"/>
    <w:p>
      <w:pPr>
        <w:spacing w:after="0"/>
        <w:ind w:left="0"/>
        <w:jc w:val="both"/>
      </w:pPr>
      <w:r>
        <w:rPr>
          <w:rFonts w:ascii="Times New Roman"/>
          <w:b w:val="false"/>
          <w:i w:val="false"/>
          <w:color w:val="000000"/>
          <w:sz w:val="28"/>
        </w:rPr>
        <w:t>
      25. Осы шешім 2019 жылдың 1 қантарынан бастап қолданысқа енгізілсін.</w:t>
      </w:r>
    </w:p>
    <w:bookmarkEnd w:id="2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Б.Жамалбеков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Ақсукент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Түркiстан облысы Сайрам аудандық мәслихатының 03.12.2019 </w:t>
      </w:r>
      <w:r>
        <w:rPr>
          <w:rFonts w:ascii="Times New Roman"/>
          <w:b w:val="false"/>
          <w:i w:val="false"/>
          <w:color w:val="ff0000"/>
          <w:sz w:val="28"/>
        </w:rPr>
        <w:t>№ 48-298/VI</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Ақсукент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Ақсукент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Ақбулақ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Түркiстан облысы Сайрам аудандық мәслихатының 03.12.2019 </w:t>
      </w:r>
      <w:r>
        <w:rPr>
          <w:rFonts w:ascii="Times New Roman"/>
          <w:b w:val="false"/>
          <w:i w:val="false"/>
          <w:color w:val="ff0000"/>
          <w:sz w:val="28"/>
        </w:rPr>
        <w:t>№ 48-298/VI</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Ақбулақ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Ақбулақ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Арыс ауылдық округінің 2019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Түркiстан облысы Сайрам аудандық мәслихатының 03.12.2019 </w:t>
      </w:r>
      <w:r>
        <w:rPr>
          <w:rFonts w:ascii="Times New Roman"/>
          <w:b w:val="false"/>
          <w:i w:val="false"/>
          <w:color w:val="ff0000"/>
          <w:sz w:val="28"/>
        </w:rPr>
        <w:t>№ 48-298/VI</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Арыс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Арыс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Жібек жолы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Түркiстан облысы Сайрам аудандық мәслихатының 03.12.2019 </w:t>
      </w:r>
      <w:r>
        <w:rPr>
          <w:rFonts w:ascii="Times New Roman"/>
          <w:b w:val="false"/>
          <w:i w:val="false"/>
          <w:color w:val="ff0000"/>
          <w:sz w:val="28"/>
        </w:rPr>
        <w:t>№ 48-298/VI</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Жібек жолы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Жібек жолы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Қайнарбұлақ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Түркiстан облысы Сайрам аудандық мәслихатының 03.12.2019 </w:t>
      </w:r>
      <w:r>
        <w:rPr>
          <w:rFonts w:ascii="Times New Roman"/>
          <w:b w:val="false"/>
          <w:i w:val="false"/>
          <w:color w:val="ff0000"/>
          <w:sz w:val="28"/>
        </w:rPr>
        <w:t>№ 48-298/VI</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Қайнарбұлақ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Қайнарбұлақ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Қарабұлақ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Түркiстан облысы Сайрам аудандық мәслихатының 03.12.2019 </w:t>
      </w:r>
      <w:r>
        <w:rPr>
          <w:rFonts w:ascii="Times New Roman"/>
          <w:b w:val="false"/>
          <w:i w:val="false"/>
          <w:color w:val="ff0000"/>
          <w:sz w:val="28"/>
        </w:rPr>
        <w:t>№ 48-298/VI</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ұйымдасьыру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Қарабұлақ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Қарабұлақ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Қарамұрт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Түркiстан облысы Сайрам аудандық мәслихатының 03.12.2019 </w:t>
      </w:r>
      <w:r>
        <w:rPr>
          <w:rFonts w:ascii="Times New Roman"/>
          <w:b w:val="false"/>
          <w:i w:val="false"/>
          <w:color w:val="ff0000"/>
          <w:sz w:val="28"/>
        </w:rPr>
        <w:t>№ 48-298/VI</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Қарамұрт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Қарамұрт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36-232/VI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Қарасу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Түркiстан облысы Сайрам аудандық мәслихатының 03.12.2019 </w:t>
      </w:r>
      <w:r>
        <w:rPr>
          <w:rFonts w:ascii="Times New Roman"/>
          <w:b w:val="false"/>
          <w:i w:val="false"/>
          <w:color w:val="ff0000"/>
          <w:sz w:val="28"/>
        </w:rPr>
        <w:t>№ 48-298/VI</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36-232/VI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Қарасу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Қарасу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Көлкент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Түркiстан облысы Сайрам аудандық мәслихатының 03.12.2019 </w:t>
      </w:r>
      <w:r>
        <w:rPr>
          <w:rFonts w:ascii="Times New Roman"/>
          <w:b w:val="false"/>
          <w:i w:val="false"/>
          <w:color w:val="ff0000"/>
          <w:sz w:val="28"/>
        </w:rPr>
        <w:t>№ 48-298/VI</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Көлкент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Көлкент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Құтарыс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Түркiстан облысы Сайрам аудандық мәслихатының 03.12.2019 </w:t>
      </w:r>
      <w:r>
        <w:rPr>
          <w:rFonts w:ascii="Times New Roman"/>
          <w:b w:val="false"/>
          <w:i w:val="false"/>
          <w:color w:val="ff0000"/>
          <w:sz w:val="28"/>
        </w:rPr>
        <w:t>№ 48-298/VI</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Құтарыс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Құтарыс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Манкент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Түркiстан облысы Сайрам аудандық мәслихатының 03.12.2019 </w:t>
      </w:r>
      <w:r>
        <w:rPr>
          <w:rFonts w:ascii="Times New Roman"/>
          <w:b w:val="false"/>
          <w:i w:val="false"/>
          <w:color w:val="ff0000"/>
          <w:sz w:val="28"/>
        </w:rPr>
        <w:t>№ 48-298/VI</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Манкент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8 қаңтардағы № 36-232/VI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Манкент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