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dce61" w14:textId="6fdce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Сайрам ауданының пробация қызметінің есебінде тұрған адамдарды,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квоталар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Сайрам ауданы әкiмдiгiнiң 2019 жылғы 30 сәуірдегі № 200 қаулысы. Түркістан облысының Әдiлет департаментiнде 2019 жылғы 4 мамырда № 5028 болып тiркелдi. Күші жойылды - Түркістан облысы Сайрам ауданы әкiмдiгiнiң 2020 жылғы 7 қыркүйектегі № 363 қаулысымен</w:t>
      </w:r>
    </w:p>
    <w:p>
      <w:pPr>
        <w:spacing w:after="0"/>
        <w:ind w:left="0"/>
        <w:jc w:val="both"/>
      </w:pPr>
      <w:r>
        <w:rPr>
          <w:rFonts w:ascii="Times New Roman"/>
          <w:b w:val="false"/>
          <w:i w:val="false"/>
          <w:color w:val="ff0000"/>
          <w:sz w:val="28"/>
        </w:rPr>
        <w:t xml:space="preserve">
      Ескерту. Күшi жойылды - Түркiстан облысы Сайрам ауданы әкiмдiгiнiң 07.09.2020 № 363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w:t>
      </w:r>
      <w:r>
        <w:rPr>
          <w:rFonts w:ascii="Times New Roman"/>
          <w:b w:val="false"/>
          <w:i w:val="false"/>
          <w:color w:val="000000"/>
          <w:sz w:val="28"/>
        </w:rPr>
        <w:t>18 бабының</w:t>
      </w:r>
      <w:r>
        <w:rPr>
          <w:rFonts w:ascii="Times New Roman"/>
          <w:b w:val="false"/>
          <w:i w:val="false"/>
          <w:color w:val="000000"/>
          <w:sz w:val="28"/>
        </w:rPr>
        <w:t xml:space="preserve"> 7) тармақшасына, Қазақстан Республикасының 2014 жылғы 5 шілдедегі Қылмыстық-атқару кодексінің 18 бабының </w:t>
      </w:r>
      <w:r>
        <w:rPr>
          <w:rFonts w:ascii="Times New Roman"/>
          <w:b w:val="false"/>
          <w:i w:val="false"/>
          <w:color w:val="000000"/>
          <w:sz w:val="28"/>
        </w:rPr>
        <w:t>1 тармағының</w:t>
      </w:r>
      <w:r>
        <w:rPr>
          <w:rFonts w:ascii="Times New Roman"/>
          <w:b w:val="false"/>
          <w:i w:val="false"/>
          <w:color w:val="000000"/>
          <w:sz w:val="28"/>
        </w:rPr>
        <w:t xml:space="preserve"> 2) тармақшасына,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w:t>
      </w:r>
      <w:r>
        <w:rPr>
          <w:rFonts w:ascii="Times New Roman"/>
          <w:b w:val="false"/>
          <w:i w:val="false"/>
          <w:color w:val="000000"/>
          <w:sz w:val="28"/>
        </w:rPr>
        <w:t>9 бабының</w:t>
      </w:r>
      <w:r>
        <w:rPr>
          <w:rFonts w:ascii="Times New Roman"/>
          <w:b w:val="false"/>
          <w:i w:val="false"/>
          <w:color w:val="000000"/>
          <w:sz w:val="28"/>
        </w:rPr>
        <w:t xml:space="preserve"> 7), 8), 9) тармақшаларына сәйкес Сайрам ауданы әкімдігі ҚАУЛЫ ЕТЕДІ:</w:t>
      </w:r>
    </w:p>
    <w:bookmarkEnd w:id="0"/>
    <w:bookmarkStart w:name="z2" w:id="1"/>
    <w:p>
      <w:pPr>
        <w:spacing w:after="0"/>
        <w:ind w:left="0"/>
        <w:jc w:val="both"/>
      </w:pPr>
      <w:r>
        <w:rPr>
          <w:rFonts w:ascii="Times New Roman"/>
          <w:b w:val="false"/>
          <w:i w:val="false"/>
          <w:color w:val="000000"/>
          <w:sz w:val="28"/>
        </w:rPr>
        <w:t xml:space="preserve">
      1. Пробация қызметінің есебінде тұрған адамдарды жұмысқа орналастыру үшін жұмыс орындарының квотасы </w:t>
      </w:r>
      <w:r>
        <w:rPr>
          <w:rFonts w:ascii="Times New Roman"/>
          <w:b w:val="false"/>
          <w:i w:val="false"/>
          <w:color w:val="000000"/>
          <w:sz w:val="28"/>
        </w:rPr>
        <w:t>1-қосымшаға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xml:space="preserve">
      2. Бас бостандығынан айыру орындарынан босатылған адамдарды жұмысқа орналастыру үшін жұмыс орындарының квотасы </w:t>
      </w:r>
      <w:r>
        <w:rPr>
          <w:rFonts w:ascii="Times New Roman"/>
          <w:b w:val="false"/>
          <w:i w:val="false"/>
          <w:color w:val="000000"/>
          <w:sz w:val="28"/>
        </w:rPr>
        <w:t>2-қосымшаға</w:t>
      </w:r>
      <w:r>
        <w:rPr>
          <w:rFonts w:ascii="Times New Roman"/>
          <w:b w:val="false"/>
          <w:i w:val="false"/>
          <w:color w:val="000000"/>
          <w:sz w:val="28"/>
        </w:rPr>
        <w:t xml:space="preserve"> сәйкес белгіленсін.</w:t>
      </w:r>
    </w:p>
    <w:bookmarkEnd w:id="2"/>
    <w:bookmarkStart w:name="z4" w:id="3"/>
    <w:p>
      <w:pPr>
        <w:spacing w:after="0"/>
        <w:ind w:left="0"/>
        <w:jc w:val="both"/>
      </w:pPr>
      <w:r>
        <w:rPr>
          <w:rFonts w:ascii="Times New Roman"/>
          <w:b w:val="false"/>
          <w:i w:val="false"/>
          <w:color w:val="000000"/>
          <w:sz w:val="28"/>
        </w:rPr>
        <w:t xml:space="preserve">
      3.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 </w:t>
      </w:r>
      <w:r>
        <w:rPr>
          <w:rFonts w:ascii="Times New Roman"/>
          <w:b w:val="false"/>
          <w:i w:val="false"/>
          <w:color w:val="000000"/>
          <w:sz w:val="28"/>
        </w:rPr>
        <w:t>3-қосымшаға</w:t>
      </w:r>
      <w:r>
        <w:rPr>
          <w:rFonts w:ascii="Times New Roman"/>
          <w:b w:val="false"/>
          <w:i w:val="false"/>
          <w:color w:val="000000"/>
          <w:sz w:val="28"/>
        </w:rPr>
        <w:t xml:space="preserve"> сәйкес белгіленсін.</w:t>
      </w:r>
    </w:p>
    <w:bookmarkEnd w:id="3"/>
    <w:bookmarkStart w:name="z5" w:id="4"/>
    <w:p>
      <w:pPr>
        <w:spacing w:after="0"/>
        <w:ind w:left="0"/>
        <w:jc w:val="both"/>
      </w:pPr>
      <w:r>
        <w:rPr>
          <w:rFonts w:ascii="Times New Roman"/>
          <w:b w:val="false"/>
          <w:i w:val="false"/>
          <w:color w:val="000000"/>
          <w:sz w:val="28"/>
        </w:rPr>
        <w:t xml:space="preserve">
      4. Сайрам ауданы әкімдігінің 2017 жылғы 14 шілдедегі № 277 "Сайрам ауданының пробация қызметінің есебінде тұрған адамдарды,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квоталар белгілеу туралы" (Нормативтік құқықтық актілерді мемлекеттік тіркеу тізілімінде № 4182 тіркелген, 2017 жылғы 18 тамызда "Мәртөбе" газетінде және 2017 жылғы 24 тамызда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4"/>
    <w:bookmarkStart w:name="z6" w:id="5"/>
    <w:p>
      <w:pPr>
        <w:spacing w:after="0"/>
        <w:ind w:left="0"/>
        <w:jc w:val="both"/>
      </w:pPr>
      <w:r>
        <w:rPr>
          <w:rFonts w:ascii="Times New Roman"/>
          <w:b w:val="false"/>
          <w:i w:val="false"/>
          <w:color w:val="000000"/>
          <w:sz w:val="28"/>
        </w:rPr>
        <w:t xml:space="preserve">
      5. "Сайрам ауданының жұмыспен қамту және әлеуметтік бағдарламалар бөлімі" мемлекеттік мекемесі заңнамада белгіленген тәртіппен: </w:t>
      </w:r>
    </w:p>
    <w:bookmarkEnd w:id="5"/>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көшірмесін қағаз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қаулының Сайрам ауданы әкімдігінің интернет-ресурсында орналастырылуын қамтамасыз етсін.</w:t>
      </w:r>
    </w:p>
    <w:bookmarkStart w:name="z7" w:id="6"/>
    <w:p>
      <w:pPr>
        <w:spacing w:after="0"/>
        <w:ind w:left="0"/>
        <w:jc w:val="both"/>
      </w:pPr>
      <w:r>
        <w:rPr>
          <w:rFonts w:ascii="Times New Roman"/>
          <w:b w:val="false"/>
          <w:i w:val="false"/>
          <w:color w:val="000000"/>
          <w:sz w:val="28"/>
        </w:rPr>
        <w:t>
      6. Осы қаулының орындалуын бақылау аудан әкiмiнiң орынбасары М.Оразалиевке жүктелсiн.</w:t>
      </w:r>
    </w:p>
    <w:bookmarkEnd w:id="6"/>
    <w:bookmarkStart w:name="z8" w:id="7"/>
    <w:p>
      <w:pPr>
        <w:spacing w:after="0"/>
        <w:ind w:left="0"/>
        <w:jc w:val="both"/>
      </w:pPr>
      <w:r>
        <w:rPr>
          <w:rFonts w:ascii="Times New Roman"/>
          <w:b w:val="false"/>
          <w:i w:val="false"/>
          <w:color w:val="000000"/>
          <w:sz w:val="28"/>
        </w:rPr>
        <w:t>
      7.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Б.Мамаев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ауданы әкімдігінің</w:t>
            </w:r>
            <w:r>
              <w:br/>
            </w:r>
            <w:r>
              <w:rPr>
                <w:rFonts w:ascii="Times New Roman"/>
                <w:b w:val="false"/>
                <w:i w:val="false"/>
                <w:color w:val="000000"/>
                <w:sz w:val="20"/>
              </w:rPr>
              <w:t>2019 жылғы "30" сәуірдегі</w:t>
            </w:r>
            <w:r>
              <w:br/>
            </w:r>
            <w:r>
              <w:rPr>
                <w:rFonts w:ascii="Times New Roman"/>
                <w:b w:val="false"/>
                <w:i w:val="false"/>
                <w:color w:val="000000"/>
                <w:sz w:val="20"/>
              </w:rPr>
              <w:t>№ 200 қаулысына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Пробация қызметінің есебінде тұрған адамдарды жұмысқа орналастыру үшін жұмыс орындарының квотасы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0"/>
        <w:gridCol w:w="3857"/>
        <w:gridCol w:w="2695"/>
        <w:gridCol w:w="3408"/>
      </w:tblGrid>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Тізімдік саны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"ЯНС" жауапкершілігі шектеулі серіктестігі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"ЮКМЗ" акционерлік қоғамы</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"Манкент шипажайы" акционерлік қоғамы</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"ЖБИ-С" жауапкершілігі шектеулі серіктестігі</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"Манкент-1" өндірістік кооперативі</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"О.Құрбанов және К атындағы" өндірістік кооперативі</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"ТЕМИРТАС" жауапкершілігі шектеулі серіктестігі</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тазалық" жауапкершілігі шектеулі серіктестігі</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Натур Продукт" жауапкершілігі шектеулі серіктестігі</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"Нұр-Шатемир" жауапкершілігі шектеулі серіктестігі</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"Иззатов"</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"Нишанкулова З.А"</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"Абдуллаев Э.А"</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"Өмір-Дархан" өндірістік кооперативі</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"Дихан-К" өндірістік кооперативі</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"Катта-кол" өндірістік кооперативі</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"Кози-ота" шаруа қожалығы</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"Береке-ел" өндірістік кооперативі</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ауданы әкімдігінің</w:t>
            </w:r>
            <w:r>
              <w:br/>
            </w:r>
            <w:r>
              <w:rPr>
                <w:rFonts w:ascii="Times New Roman"/>
                <w:b w:val="false"/>
                <w:i w:val="false"/>
                <w:color w:val="000000"/>
                <w:sz w:val="20"/>
              </w:rPr>
              <w:t>2019 жылғы "30" сәуірдегі</w:t>
            </w:r>
            <w:r>
              <w:br/>
            </w:r>
            <w:r>
              <w:rPr>
                <w:rFonts w:ascii="Times New Roman"/>
                <w:b w:val="false"/>
                <w:i w:val="false"/>
                <w:color w:val="000000"/>
                <w:sz w:val="20"/>
              </w:rPr>
              <w:t>№ 200 қаулысына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Бас бостандығынан айыру орындарынан босатылған адамдарды жұмысқа орналастыру үшін жұмыс орындарына квотасы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0"/>
        <w:gridCol w:w="3857"/>
        <w:gridCol w:w="2695"/>
        <w:gridCol w:w="3408"/>
      </w:tblGrid>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Тізімдік саны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"ЯНС" жауапкершілігі шектеулі серіктестігі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"ЮКМЗ" акционерлік қоғамы</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"Манкент шипажайы" акционерлік қоғамы</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"ЖБИ-С" жауапкершілігі шектеулі серіктестігі</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"Манкент-1" өндірістік кооперативі</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"О.Құрбанов және К атындағы" өндірістік кооперативі</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"ТЕМИРТАС" жауапкершілігі шектеулі серіктестігі</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тазалық" жауапкершілігі шектеулі серіктестігі</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Натур Продукт" жауапкершілігі шектеулі серіктестігі</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"Нұр-Шатемир" жауапкершілігі шектеулі серіктестігі</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"Иззатов"</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"Нишанкулова З.А"</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"Абдуллаев Э.А"</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"Өмір-Дархан" өндірістік кооперативі</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"Дихан-К" өндірістік кооперативі</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"Катта- кол" өндірістік кооперативі</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"Кози-ота" шаруа қожалығы</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"Береке-ел" өндірістік кооперативі</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ауданы әкімдігінің</w:t>
            </w:r>
            <w:r>
              <w:br/>
            </w:r>
            <w:r>
              <w:rPr>
                <w:rFonts w:ascii="Times New Roman"/>
                <w:b w:val="false"/>
                <w:i w:val="false"/>
                <w:color w:val="000000"/>
                <w:sz w:val="20"/>
              </w:rPr>
              <w:t>2019 жылғы "30" сәуірдегі</w:t>
            </w:r>
            <w:r>
              <w:br/>
            </w:r>
            <w:r>
              <w:rPr>
                <w:rFonts w:ascii="Times New Roman"/>
                <w:b w:val="false"/>
                <w:i w:val="false"/>
                <w:color w:val="000000"/>
                <w:sz w:val="20"/>
              </w:rPr>
              <w:t>№ 200 қаулысына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0"/>
        <w:gridCol w:w="3857"/>
        <w:gridCol w:w="2695"/>
        <w:gridCol w:w="3408"/>
      </w:tblGrid>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Тізімдік саны</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"ЯНС" жауапкершілігі шектеулі серіктестігі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"ЮКМЗ" акционерлік қоғамы</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"Манкент шипажайы" акционерлік қоғамы</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"ЖБИ-С" жауапкершілігі шектеулі серіктестігі</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"Манкент-1" өндірістік кооперативі</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"О.Құрбанов және К атындағы" өндірістік кооперативі</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"ТЕМИРТАС" жауапкершілігі шектеулі серіктестігі</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тазалық" жауапкершілігі шектеулі серіктестігі</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Натур Продукт" жауапкершілігі шектеулі серіктестігі</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"Нұр-Шатемир" жауапкершілігі шектеулі серіктестігі</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"Иззатов"</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"Нишанкулова З.А"</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"Абдуллаев Э.А"</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"Өмір-Дархан" өндірістік кооперативі</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"Дихан-К" өндірістік кооперативі</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"Катта- кол" өндірістік кооперативі</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"Кози-ота" шаруа қожалығы</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"Береке-ел" өндірістік кооперативі</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