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e2e9b" w14:textId="6ae2e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w:t>
      </w:r>
    </w:p>
    <w:p>
      <w:pPr>
        <w:spacing w:after="0"/>
        <w:ind w:left="0"/>
        <w:jc w:val="both"/>
      </w:pPr>
      <w:r>
        <w:rPr>
          <w:rFonts w:ascii="Times New Roman"/>
          <w:b w:val="false"/>
          <w:i w:val="false"/>
          <w:color w:val="000000"/>
          <w:sz w:val="28"/>
        </w:rPr>
        <w:t>Түркістан облысы Сайрам аудандық мәслихатының 2019 жылғы 18 желтоқсандағы № 49-300/VI шешiмi. Түркістан облысының Әдiлет департаментiнде 2019 жылғы 30 желтоқсанда № 5339 болып тiркелдi</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шешім 01.01.2020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95 бабының </w:t>
      </w:r>
      <w:r>
        <w:rPr>
          <w:rFonts w:ascii="Times New Roman"/>
          <w:b w:val="false"/>
          <w:i w:val="false"/>
          <w:color w:val="000000"/>
          <w:sz w:val="28"/>
        </w:rPr>
        <w:t>2 тармағына</w:t>
      </w:r>
      <w:r>
        <w:rPr>
          <w:rFonts w:ascii="Times New Roman"/>
          <w:b w:val="false"/>
          <w:i w:val="false"/>
          <w:color w:val="000000"/>
          <w:sz w:val="28"/>
        </w:rPr>
        <w:t xml:space="preserve">, 75 бабының </w:t>
      </w:r>
      <w:r>
        <w:rPr>
          <w:rFonts w:ascii="Times New Roman"/>
          <w:b w:val="false"/>
          <w:i w:val="false"/>
          <w:color w:val="000000"/>
          <w:sz w:val="28"/>
        </w:rPr>
        <w:t>2 тармағына</w:t>
      </w:r>
      <w:r>
        <w:rPr>
          <w:rFonts w:ascii="Times New Roman"/>
          <w:b w:val="false"/>
          <w:i w:val="false"/>
          <w:color w:val="000000"/>
          <w:sz w:val="28"/>
        </w:rPr>
        <w:t xml:space="preserve">,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2019 жылғы 9 желтоқсандағы № 44/472-VI "2020-2022 жылдарға арналған облыстық бюджет туралы" Нормативтік құқықтық актілерді мемлекеттік тіркеу тізілімінде № 5296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Сайрам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Сайрам ауданының 2020-2022 жылдарға арналған аудандық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мынадай көлемде бекiтiлсiн:</w:t>
      </w:r>
    </w:p>
    <w:bookmarkEnd w:id="1"/>
    <w:p>
      <w:pPr>
        <w:spacing w:after="0"/>
        <w:ind w:left="0"/>
        <w:jc w:val="both"/>
      </w:pPr>
      <w:r>
        <w:rPr>
          <w:rFonts w:ascii="Times New Roman"/>
          <w:b w:val="false"/>
          <w:i w:val="false"/>
          <w:color w:val="000000"/>
          <w:sz w:val="28"/>
        </w:rPr>
        <w:t>
      1) кiрiстер – 41 726 425 мың теңге:</w:t>
      </w:r>
    </w:p>
    <w:p>
      <w:pPr>
        <w:spacing w:after="0"/>
        <w:ind w:left="0"/>
        <w:jc w:val="both"/>
      </w:pPr>
      <w:r>
        <w:rPr>
          <w:rFonts w:ascii="Times New Roman"/>
          <w:b w:val="false"/>
          <w:i w:val="false"/>
          <w:color w:val="000000"/>
          <w:sz w:val="28"/>
        </w:rPr>
        <w:t>
      салықтық түсiмдер – 3 139 062 мың теңге;</w:t>
      </w:r>
    </w:p>
    <w:p>
      <w:pPr>
        <w:spacing w:after="0"/>
        <w:ind w:left="0"/>
        <w:jc w:val="both"/>
      </w:pPr>
      <w:r>
        <w:rPr>
          <w:rFonts w:ascii="Times New Roman"/>
          <w:b w:val="false"/>
          <w:i w:val="false"/>
          <w:color w:val="000000"/>
          <w:sz w:val="28"/>
        </w:rPr>
        <w:t>
      салықтық емес түсiмдер – 16 238 мың теңге;</w:t>
      </w:r>
    </w:p>
    <w:p>
      <w:pPr>
        <w:spacing w:after="0"/>
        <w:ind w:left="0"/>
        <w:jc w:val="both"/>
      </w:pPr>
      <w:r>
        <w:rPr>
          <w:rFonts w:ascii="Times New Roman"/>
          <w:b w:val="false"/>
          <w:i w:val="false"/>
          <w:color w:val="000000"/>
          <w:sz w:val="28"/>
        </w:rPr>
        <w:t>
      негізгі капиталды сатудан түсетін түсімдер – 293 347 мың теңге;</w:t>
      </w:r>
    </w:p>
    <w:p>
      <w:pPr>
        <w:spacing w:after="0"/>
        <w:ind w:left="0"/>
        <w:jc w:val="both"/>
      </w:pPr>
      <w:r>
        <w:rPr>
          <w:rFonts w:ascii="Times New Roman"/>
          <w:b w:val="false"/>
          <w:i w:val="false"/>
          <w:color w:val="000000"/>
          <w:sz w:val="28"/>
        </w:rPr>
        <w:t>
      трансферттер түсiмi – 38 277 778 мың теңге;</w:t>
      </w:r>
    </w:p>
    <w:p>
      <w:pPr>
        <w:spacing w:after="0"/>
        <w:ind w:left="0"/>
        <w:jc w:val="both"/>
      </w:pPr>
      <w:r>
        <w:rPr>
          <w:rFonts w:ascii="Times New Roman"/>
          <w:b w:val="false"/>
          <w:i w:val="false"/>
          <w:color w:val="000000"/>
          <w:sz w:val="28"/>
        </w:rPr>
        <w:t>
      2) шығындар – 41 832 226 мың теңге;</w:t>
      </w:r>
    </w:p>
    <w:p>
      <w:pPr>
        <w:spacing w:after="0"/>
        <w:ind w:left="0"/>
        <w:jc w:val="both"/>
      </w:pPr>
      <w:r>
        <w:rPr>
          <w:rFonts w:ascii="Times New Roman"/>
          <w:b w:val="false"/>
          <w:i w:val="false"/>
          <w:color w:val="000000"/>
          <w:sz w:val="28"/>
        </w:rPr>
        <w:t>
      3) таза бюджеттiк кредиттеу – - 5 735 мың теңге:</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5 735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- 100 106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100 106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5 735 мың теңге;</w:t>
      </w:r>
    </w:p>
    <w:p>
      <w:pPr>
        <w:spacing w:after="0"/>
        <w:ind w:left="0"/>
        <w:jc w:val="both"/>
      </w:pPr>
      <w:r>
        <w:rPr>
          <w:rFonts w:ascii="Times New Roman"/>
          <w:b w:val="false"/>
          <w:i w:val="false"/>
          <w:color w:val="000000"/>
          <w:sz w:val="28"/>
        </w:rPr>
        <w:t>
      бюджет қаражатының пайдаланылатын қалдықтары – 105 801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Сайрам аудандық мәслихатының 14.12.2020 </w:t>
      </w:r>
      <w:r>
        <w:rPr>
          <w:rFonts w:ascii="Times New Roman"/>
          <w:b w:val="false"/>
          <w:i w:val="false"/>
          <w:color w:val="000000"/>
          <w:sz w:val="28"/>
        </w:rPr>
        <w:t>№ 63-382/VI</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2020 жылы жеке табыс салығы және әлеуметтік салық түсімдерінің жалпы сомасын бөлу нормативтері белгіленсін:</w:t>
      </w:r>
    </w:p>
    <w:bookmarkEnd w:id="2"/>
    <w:p>
      <w:pPr>
        <w:spacing w:after="0"/>
        <w:ind w:left="0"/>
        <w:jc w:val="both"/>
      </w:pPr>
      <w:r>
        <w:rPr>
          <w:rFonts w:ascii="Times New Roman"/>
          <w:b w:val="false"/>
          <w:i w:val="false"/>
          <w:color w:val="000000"/>
          <w:sz w:val="28"/>
        </w:rPr>
        <w:t>
      аудандық бюджетке ірі кәсіпкерлік субьектілерінен және мұнай секторы ұйымдарынан түсетін түсімдерді қоспағанда, заңды тұлғалардан алынатын корпоративтік табыс салығынан 50 пайыз;</w:t>
      </w:r>
    </w:p>
    <w:p>
      <w:pPr>
        <w:spacing w:after="0"/>
        <w:ind w:left="0"/>
        <w:jc w:val="both"/>
      </w:pPr>
      <w:r>
        <w:rPr>
          <w:rFonts w:ascii="Times New Roman"/>
          <w:b w:val="false"/>
          <w:i w:val="false"/>
          <w:color w:val="000000"/>
          <w:sz w:val="28"/>
        </w:rPr>
        <w:t>
      аудандық бюджетке төлем көзінен салық салынатын табыстардан ұсталатын жеке табыс салығынан 32 пайыз;</w:t>
      </w:r>
    </w:p>
    <w:p>
      <w:pPr>
        <w:spacing w:after="0"/>
        <w:ind w:left="0"/>
        <w:jc w:val="both"/>
      </w:pPr>
      <w:r>
        <w:rPr>
          <w:rFonts w:ascii="Times New Roman"/>
          <w:b w:val="false"/>
          <w:i w:val="false"/>
          <w:color w:val="000000"/>
          <w:sz w:val="28"/>
        </w:rPr>
        <w:t>
      аудандық бюджетке төлем көзінен салық салынбайтын шетелдік азаматтар табыстарынан ұсталатын жеке табыс салығынан 50 пайыз;</w:t>
      </w:r>
    </w:p>
    <w:p>
      <w:pPr>
        <w:spacing w:after="0"/>
        <w:ind w:left="0"/>
        <w:jc w:val="both"/>
      </w:pPr>
      <w:r>
        <w:rPr>
          <w:rFonts w:ascii="Times New Roman"/>
          <w:b w:val="false"/>
          <w:i w:val="false"/>
          <w:color w:val="000000"/>
          <w:sz w:val="28"/>
        </w:rPr>
        <w:t>
      аудандық бюджетке әлеуметтік салықтан 50 пайыз.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Түркістан облысы Сайрам аудандық мәслихатының 13.11.2020 </w:t>
      </w:r>
      <w:r>
        <w:rPr>
          <w:rFonts w:ascii="Times New Roman"/>
          <w:b w:val="false"/>
          <w:i w:val="false"/>
          <w:color w:val="000000"/>
          <w:sz w:val="28"/>
        </w:rPr>
        <w:t>№ 61-371/VI</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2020 жылы облыстық бюджеттен аудандық бюджетке берілетін бюджеттік субвенциялардың көлемі 23 210 740 мың теңге болып белгіленсін.</w:t>
      </w:r>
    </w:p>
    <w:bookmarkEnd w:id="3"/>
    <w:bookmarkStart w:name="z5" w:id="4"/>
    <w:p>
      <w:pPr>
        <w:spacing w:after="0"/>
        <w:ind w:left="0"/>
        <w:jc w:val="both"/>
      </w:pPr>
      <w:r>
        <w:rPr>
          <w:rFonts w:ascii="Times New Roman"/>
          <w:b w:val="false"/>
          <w:i w:val="false"/>
          <w:color w:val="000000"/>
          <w:sz w:val="28"/>
        </w:rPr>
        <w:t xml:space="preserve">
      4. 2020 жылға аудандық бюджеттен ауылдық округтер бюджеттеріне берiлетiн субвенциялар мөлшерiнің жалпы сомасы 716 472 мың теңге көлемінде қарастырылсын, оның iшiнде: </w:t>
      </w:r>
    </w:p>
    <w:bookmarkEnd w:id="4"/>
    <w:p>
      <w:pPr>
        <w:spacing w:after="0"/>
        <w:ind w:left="0"/>
        <w:jc w:val="both"/>
      </w:pPr>
      <w:r>
        <w:rPr>
          <w:rFonts w:ascii="Times New Roman"/>
          <w:b w:val="false"/>
          <w:i w:val="false"/>
          <w:color w:val="000000"/>
          <w:sz w:val="28"/>
        </w:rPr>
        <w:t>
      Ақсукент ауылдық округіне 239 254 мың теңге;</w:t>
      </w:r>
    </w:p>
    <w:p>
      <w:pPr>
        <w:spacing w:after="0"/>
        <w:ind w:left="0"/>
        <w:jc w:val="both"/>
      </w:pPr>
      <w:r>
        <w:rPr>
          <w:rFonts w:ascii="Times New Roman"/>
          <w:b w:val="false"/>
          <w:i w:val="false"/>
          <w:color w:val="000000"/>
          <w:sz w:val="28"/>
        </w:rPr>
        <w:t>
      Ақбұлақ ауылдық округіне 30 863 мың теңге;</w:t>
      </w:r>
    </w:p>
    <w:p>
      <w:pPr>
        <w:spacing w:after="0"/>
        <w:ind w:left="0"/>
        <w:jc w:val="both"/>
      </w:pPr>
      <w:r>
        <w:rPr>
          <w:rFonts w:ascii="Times New Roman"/>
          <w:b w:val="false"/>
          <w:i w:val="false"/>
          <w:color w:val="000000"/>
          <w:sz w:val="28"/>
        </w:rPr>
        <w:t>
      Арыс ауылдық округіне 31 500 мың теңге;</w:t>
      </w:r>
    </w:p>
    <w:p>
      <w:pPr>
        <w:spacing w:after="0"/>
        <w:ind w:left="0"/>
        <w:jc w:val="both"/>
      </w:pPr>
      <w:r>
        <w:rPr>
          <w:rFonts w:ascii="Times New Roman"/>
          <w:b w:val="false"/>
          <w:i w:val="false"/>
          <w:color w:val="000000"/>
          <w:sz w:val="28"/>
        </w:rPr>
        <w:t>
      Жібек жолы ауылдық округіне 35 132 мың теңге;</w:t>
      </w:r>
    </w:p>
    <w:p>
      <w:pPr>
        <w:spacing w:after="0"/>
        <w:ind w:left="0"/>
        <w:jc w:val="both"/>
      </w:pPr>
      <w:r>
        <w:rPr>
          <w:rFonts w:ascii="Times New Roman"/>
          <w:b w:val="false"/>
          <w:i w:val="false"/>
          <w:color w:val="000000"/>
          <w:sz w:val="28"/>
        </w:rPr>
        <w:t>
      Қайнарбұлақ ауылдық округіне 78 112 мың теңге;</w:t>
      </w:r>
    </w:p>
    <w:p>
      <w:pPr>
        <w:spacing w:after="0"/>
        <w:ind w:left="0"/>
        <w:jc w:val="both"/>
      </w:pPr>
      <w:r>
        <w:rPr>
          <w:rFonts w:ascii="Times New Roman"/>
          <w:b w:val="false"/>
          <w:i w:val="false"/>
          <w:color w:val="000000"/>
          <w:sz w:val="28"/>
        </w:rPr>
        <w:t>
      Қарабұлақ ауылдық округіне 61 774 мың теңге;</w:t>
      </w:r>
    </w:p>
    <w:p>
      <w:pPr>
        <w:spacing w:after="0"/>
        <w:ind w:left="0"/>
        <w:jc w:val="both"/>
      </w:pPr>
      <w:r>
        <w:rPr>
          <w:rFonts w:ascii="Times New Roman"/>
          <w:b w:val="false"/>
          <w:i w:val="false"/>
          <w:color w:val="000000"/>
          <w:sz w:val="28"/>
        </w:rPr>
        <w:t>
      Қарамұрт ауылдық округіне 85 954 мың теңге;</w:t>
      </w:r>
    </w:p>
    <w:p>
      <w:pPr>
        <w:spacing w:after="0"/>
        <w:ind w:left="0"/>
        <w:jc w:val="both"/>
      </w:pPr>
      <w:r>
        <w:rPr>
          <w:rFonts w:ascii="Times New Roman"/>
          <w:b w:val="false"/>
          <w:i w:val="false"/>
          <w:color w:val="000000"/>
          <w:sz w:val="28"/>
        </w:rPr>
        <w:t>
      Қарасу ауылдық округіне 28 925 мың теңге;</w:t>
      </w:r>
    </w:p>
    <w:p>
      <w:pPr>
        <w:spacing w:after="0"/>
        <w:ind w:left="0"/>
        <w:jc w:val="both"/>
      </w:pPr>
      <w:r>
        <w:rPr>
          <w:rFonts w:ascii="Times New Roman"/>
          <w:b w:val="false"/>
          <w:i w:val="false"/>
          <w:color w:val="000000"/>
          <w:sz w:val="28"/>
        </w:rPr>
        <w:t>
      Құтарыс ауылдық округіне 29 161 мың теңге;</w:t>
      </w:r>
    </w:p>
    <w:p>
      <w:pPr>
        <w:spacing w:after="0"/>
        <w:ind w:left="0"/>
        <w:jc w:val="both"/>
      </w:pPr>
      <w:r>
        <w:rPr>
          <w:rFonts w:ascii="Times New Roman"/>
          <w:b w:val="false"/>
          <w:i w:val="false"/>
          <w:color w:val="000000"/>
          <w:sz w:val="28"/>
        </w:rPr>
        <w:t>
      Көлкент ауылдық округіне 46 889 мың теңге;</w:t>
      </w:r>
    </w:p>
    <w:p>
      <w:pPr>
        <w:spacing w:after="0"/>
        <w:ind w:left="0"/>
        <w:jc w:val="both"/>
      </w:pPr>
      <w:r>
        <w:rPr>
          <w:rFonts w:ascii="Times New Roman"/>
          <w:b w:val="false"/>
          <w:i w:val="false"/>
          <w:color w:val="000000"/>
          <w:sz w:val="28"/>
        </w:rPr>
        <w:t>
      Манкент ауылдық округіне 48 908 мың теңге.</w:t>
      </w:r>
    </w:p>
    <w:bookmarkStart w:name="z6" w:id="5"/>
    <w:p>
      <w:pPr>
        <w:spacing w:after="0"/>
        <w:ind w:left="0"/>
        <w:jc w:val="both"/>
      </w:pPr>
      <w:r>
        <w:rPr>
          <w:rFonts w:ascii="Times New Roman"/>
          <w:b w:val="false"/>
          <w:i w:val="false"/>
          <w:color w:val="000000"/>
          <w:sz w:val="28"/>
        </w:rPr>
        <w:t>
      5. Ауданның жергілікті атқарушы органының 2020 жылға арналған резерві 72 000 мың теңге сомасында бекітілсін.</w:t>
      </w:r>
    </w:p>
    <w:bookmarkEnd w:id="5"/>
    <w:bookmarkStart w:name="z7" w:id="6"/>
    <w:p>
      <w:pPr>
        <w:spacing w:after="0"/>
        <w:ind w:left="0"/>
        <w:jc w:val="both"/>
      </w:pPr>
      <w:r>
        <w:rPr>
          <w:rFonts w:ascii="Times New Roman"/>
          <w:b w:val="false"/>
          <w:i w:val="false"/>
          <w:color w:val="000000"/>
          <w:sz w:val="28"/>
        </w:rPr>
        <w:t xml:space="preserve">
      6. Бюджеттік инвестициялық жобаларды (бағдарламаларды) іске асыруға бағытталған бюджеттік бағдарламалар бөлінісінде 2020 жылға арналған аудандық бюджеттік даму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бекiтiлсiн.</w:t>
      </w:r>
    </w:p>
    <w:bookmarkEnd w:id="6"/>
    <w:bookmarkStart w:name="z8" w:id="7"/>
    <w:p>
      <w:pPr>
        <w:spacing w:after="0"/>
        <w:ind w:left="0"/>
        <w:jc w:val="both"/>
      </w:pPr>
      <w:r>
        <w:rPr>
          <w:rFonts w:ascii="Times New Roman"/>
          <w:b w:val="false"/>
          <w:i w:val="false"/>
          <w:color w:val="000000"/>
          <w:sz w:val="28"/>
        </w:rPr>
        <w:t xml:space="preserve">
      7. 2020 жылға арналған жергілікті бюджеттің атқарылуы процесiнде секвестрлеуге жатпайтын жергілікті бюджеттiк бағдарламалардың тiзбесi </w:t>
      </w:r>
      <w:r>
        <w:rPr>
          <w:rFonts w:ascii="Times New Roman"/>
          <w:b w:val="false"/>
          <w:i w:val="false"/>
          <w:color w:val="000000"/>
          <w:sz w:val="28"/>
        </w:rPr>
        <w:t>5-қосымшаға</w:t>
      </w:r>
      <w:r>
        <w:rPr>
          <w:rFonts w:ascii="Times New Roman"/>
          <w:b w:val="false"/>
          <w:i w:val="false"/>
          <w:color w:val="000000"/>
          <w:sz w:val="28"/>
        </w:rPr>
        <w:t xml:space="preserve"> сәйкес бекiтiлсiн.</w:t>
      </w:r>
    </w:p>
    <w:bookmarkEnd w:id="7"/>
    <w:bookmarkStart w:name="z9" w:id="8"/>
    <w:p>
      <w:pPr>
        <w:spacing w:after="0"/>
        <w:ind w:left="0"/>
        <w:jc w:val="both"/>
      </w:pPr>
      <w:r>
        <w:rPr>
          <w:rFonts w:ascii="Times New Roman"/>
          <w:b w:val="false"/>
          <w:i w:val="false"/>
          <w:color w:val="000000"/>
          <w:sz w:val="28"/>
        </w:rPr>
        <w:t>
      8. 2020 жылға азаматтық қызметшілер болып табылатын және ауылдық жерде аудандық бюджеттен қаржыландырылатын ұйымдарда жұмыс істейтін әлеуметтік қамсыздандыру, білім беру, мәдениет және спорт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8"/>
    <w:bookmarkStart w:name="z10" w:id="9"/>
    <w:p>
      <w:pPr>
        <w:spacing w:after="0"/>
        <w:ind w:left="0"/>
        <w:jc w:val="both"/>
      </w:pPr>
      <w:r>
        <w:rPr>
          <w:rFonts w:ascii="Times New Roman"/>
          <w:b w:val="false"/>
          <w:i w:val="false"/>
          <w:color w:val="000000"/>
          <w:sz w:val="28"/>
        </w:rPr>
        <w:t>
      9. "Сайрам аудандық мәслихатының аппараты" мемлекеттік мекемесі Қазақстан Республикасының заңнамасында белгіленген тәртіпте:</w:t>
      </w:r>
    </w:p>
    <w:bookmarkEnd w:id="9"/>
    <w:p>
      <w:pPr>
        <w:spacing w:after="0"/>
        <w:ind w:left="0"/>
        <w:jc w:val="both"/>
      </w:pPr>
      <w:r>
        <w:rPr>
          <w:rFonts w:ascii="Times New Roman"/>
          <w:b w:val="false"/>
          <w:i w:val="false"/>
          <w:color w:val="000000"/>
          <w:sz w:val="28"/>
        </w:rPr>
        <w:t>
      1) осы шешімді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оны ресми жариялағаннан кейін Сайрам аудандық мәслихатының интернет-ресурсында орналастыруды қамтамасыз етсін.</w:t>
      </w:r>
    </w:p>
    <w:bookmarkStart w:name="z11" w:id="10"/>
    <w:p>
      <w:pPr>
        <w:spacing w:after="0"/>
        <w:ind w:left="0"/>
        <w:jc w:val="both"/>
      </w:pPr>
      <w:r>
        <w:rPr>
          <w:rFonts w:ascii="Times New Roman"/>
          <w:b w:val="false"/>
          <w:i w:val="false"/>
          <w:color w:val="000000"/>
          <w:sz w:val="28"/>
        </w:rPr>
        <w:t>
      10. Осы шешім 2020 жылдың 1 қаңтарынан бастап қолданысқа енгізілсін.</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Балатаев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Мұсаханұлы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2019 жылғы "18" желтоқсандағы</w:t>
            </w:r>
            <w:r>
              <w:br/>
            </w:r>
            <w:r>
              <w:rPr>
                <w:rFonts w:ascii="Times New Roman"/>
                <w:b w:val="false"/>
                <w:i w:val="false"/>
                <w:color w:val="000000"/>
                <w:sz w:val="20"/>
              </w:rPr>
              <w:t>№ 49-300/VI шешіміне 1 қосымша</w:t>
            </w:r>
          </w:p>
        </w:tc>
      </w:tr>
    </w:tbl>
    <w:p>
      <w:pPr>
        <w:spacing w:after="0"/>
        <w:ind w:left="0"/>
        <w:jc w:val="left"/>
      </w:pPr>
      <w:r>
        <w:rPr>
          <w:rFonts w:ascii="Times New Roman"/>
          <w:b/>
          <w:i w:val="false"/>
          <w:color w:val="000000"/>
        </w:rPr>
        <w:t xml:space="preserve"> Сайрам ауданының 2020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Түркістан облысы Сайрам аудандық мәслихатының 14.12.2020 </w:t>
      </w:r>
      <w:r>
        <w:rPr>
          <w:rFonts w:ascii="Times New Roman"/>
          <w:b w:val="false"/>
          <w:i w:val="false"/>
          <w:color w:val="ff0000"/>
          <w:sz w:val="28"/>
        </w:rPr>
        <w:t>№ 63-382/VI</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
        <w:gridCol w:w="837"/>
        <w:gridCol w:w="1138"/>
        <w:gridCol w:w="1138"/>
        <w:gridCol w:w="5264"/>
        <w:gridCol w:w="308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Кіші сыныбы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41 726 425</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3 139 062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971 241</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158 342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812 899</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982 568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982 568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1 037 174</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1 036 017</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114 579</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39 570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7 404</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67 465</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5 394</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4 557</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10 844</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10 844</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293 347</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293 347</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293 347</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38 277 778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167 754</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167 754</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38 110 024</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38 110 024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 Атауы</w:t>
            </w:r>
            <w:r>
              <w:br/>
            </w:r>
            <w:r>
              <w:rPr>
                <w:rFonts w:ascii="Times New Roman"/>
                <w:b w:val="false"/>
                <w:i w:val="false"/>
                <w:color w:val="000000"/>
                <w:sz w:val="20"/>
              </w:rPr>
              <w:t>Бюджеттік бағдарламалардың әкiмшiсi Бағдарлама</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41 832 226 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284 241</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215 962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28 117</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28 117</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187 845</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169 679</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18 166</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12 877</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4 386</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3 805</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8 491</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2 291</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55 402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55 402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54 527</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106 010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40 316</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40 316</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40 316</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65 694</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65 694</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ауқымындағы төтенше жағдайлардың алдын алу және оларды жою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65 429</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68 502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68 502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68 502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68 502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30 498 966</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3 047 168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3 047 168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173 549</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2 873 619</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26 520 852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24 776 927</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24 573 058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203 869</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1 743 925</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1 743 925</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217 976</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217 976</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217 976</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712 970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712 970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554 988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30 794</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76 144</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30 186</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4 013 364</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1 943 766</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1 943 766</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1 943 766</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1 968 935</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1 950 858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1 283 418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49 742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143 067</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4 893</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179 183</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162 745</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120 430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25 457</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25 457</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100 663</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95 727</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86 116</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қаматамасыз етуге және өмір сүру сапасын жақсарту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7 161</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4 936</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4 936</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2 361 740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1 776 656</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842 574</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590 574</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934 082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39 893</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3 184</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учаскелерін алып қою, оның ішінде сатып алу жолымен алып қою және осыған байланысты жылжымайтын мүлікті иеліктен айыру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61 072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71 534</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254 750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431 951</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71 698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265 279</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265 279</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99 473</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коммуналдық меншігіндегі газ жүйелерін пайдалануды ұйымдастыру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92 576</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73 230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319 805</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319 805</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149 925</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169 880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1 002 798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204 892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203 892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203 892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549 881</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546 400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11 216</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509 084</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3 481</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3 481</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159 907</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120 295</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109 250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11 045</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39 612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39 612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88 118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14 335</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4 435</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69 348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43 710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25 638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68 847</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68 847</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68 847</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68 847</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110 476</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87 873</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87 873</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30 753</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бағынысты мемлекеттік мекемелерінің және ұйымдарының күрделі шығыстары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57 120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21 176</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21 176</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17 075</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кенттердің, ауылдардың, ауылдық округтердің шекарасын белгілеу кезінде жүргізілетін жерге орналастыру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4 101</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88 424</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88 424</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53 478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53 478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34 946</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қала құрлысы даму аумағын және елді мекендердің бас жоспарлары схемаларын әзірлеу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21 388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1 107 403</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1 091 259</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1 091 259</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702 769</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388 490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16 144</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16 144</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16 144</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1 092 211</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20 355</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20 355</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20 355</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1 071 856</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96 798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 іске асыру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96 798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458 738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38 738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154 332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154 332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360 974</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–Ел бесігі" жобасы шеңберінде ауылдық елді мекендердегі әлеуметтік және инженерлік инфрақұрылым бойынша іс-шараларды іске асыру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360 974</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1 029 129</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1 029 129</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1 029 129</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пайдаланылмаған (толық пайданланылмаған) трансферттерді қайтару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 жоғары деңгейлерге беруге байланысты жоғары тұрған бюджеттерге берілген ағымдағы нысаналы трансферттер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144 353</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719 757</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трасферт есебінен республикалық бюджеттен бөлінген пайдаланылмаған (түгел пайдаланылмаған) нысаналы трансферттердің сомасын қайтару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162 167</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қорғау,жер қатынастары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5 735</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5 735</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5 735</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5 735</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-100 066</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3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5 735</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5 735</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5 735</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105 801</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105 801</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105 801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2019 жылғы "18" желтоқсандағы</w:t>
            </w:r>
            <w:r>
              <w:br/>
            </w:r>
            <w:r>
              <w:rPr>
                <w:rFonts w:ascii="Times New Roman"/>
                <w:b w:val="false"/>
                <w:i w:val="false"/>
                <w:color w:val="000000"/>
                <w:sz w:val="20"/>
              </w:rPr>
              <w:t>№ 49-300/VI шешіміне 2-қосымша</w:t>
            </w:r>
          </w:p>
        </w:tc>
      </w:tr>
    </w:tbl>
    <w:p>
      <w:pPr>
        <w:spacing w:after="0"/>
        <w:ind w:left="0"/>
        <w:jc w:val="left"/>
      </w:pPr>
      <w:r>
        <w:rPr>
          <w:rFonts w:ascii="Times New Roman"/>
          <w:b/>
          <w:i w:val="false"/>
          <w:color w:val="000000"/>
        </w:rPr>
        <w:t xml:space="preserve"> Сайрам ауданының 2021 жылға арналған бюджеті</w:t>
      </w:r>
    </w:p>
    <w:p>
      <w:pPr>
        <w:spacing w:after="0"/>
        <w:ind w:left="0"/>
        <w:jc w:val="both"/>
      </w:pPr>
      <w:r>
        <w:rPr>
          <w:rFonts w:ascii="Times New Roman"/>
          <w:b w:val="false"/>
          <w:i w:val="false"/>
          <w:color w:val="ff0000"/>
          <w:sz w:val="28"/>
        </w:rPr>
        <w:t xml:space="preserve">
      Ескерту. 2-қосымша жаңа редакцияда - Түркістан облысы Сайрам аудандық мәслихатының 13.11.2020 </w:t>
      </w:r>
      <w:r>
        <w:rPr>
          <w:rFonts w:ascii="Times New Roman"/>
          <w:b w:val="false"/>
          <w:i w:val="false"/>
          <w:color w:val="ff0000"/>
          <w:sz w:val="28"/>
        </w:rPr>
        <w:t>№ 61-371/VI</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
        <w:gridCol w:w="901"/>
        <w:gridCol w:w="1225"/>
        <w:gridCol w:w="1225"/>
        <w:gridCol w:w="4888"/>
        <w:gridCol w:w="31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Кіші сыныбы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26 874 725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3 446 868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1 230 867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140 410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1 090 457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867 122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867 122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1 150 041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1 147 030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148 505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56 751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81 857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50 333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50 333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23 394 695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23 394 695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23 394 695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 Атауы</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26 874 725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351 090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188 887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28 650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28 650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160 237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160 237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156 054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56 054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56 054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110 963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41 839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41 839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41 839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69 124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69 124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ауқымындағы төтенше жағдайлардың алдын алу және оларды жою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21 834 212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2 984 770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2 984 770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113 037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2 871 733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17 880 686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17 780 686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17 615 546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165 140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176 015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176 015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176 015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792 741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792 741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24 510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574 425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32 397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160 776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1 024 372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243 361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243 361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243 361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675 513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614 212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46 606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130 472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146 858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122 445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105 116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61 301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61 301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105 498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105 498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79 837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қаматамасыз етуге және өмір сүру сапасын жақсарту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1 285 947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997 575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966 604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966 604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30 971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30 971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122 281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122 281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122 281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166 091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166 091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71 549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94 542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888 030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187 019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157 019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157 019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473 656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433 656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395 202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151 765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110 365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98 403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75 590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34 243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26 365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56 969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29 655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29 655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29 655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42 429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42 429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28 227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28 227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440 952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422 905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422 905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223 629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199 276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91 878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органның резерві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632 239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632 239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632 239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632 239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2019 жылғы "18" желтоқсандағы</w:t>
            </w:r>
            <w:r>
              <w:br/>
            </w:r>
            <w:r>
              <w:rPr>
                <w:rFonts w:ascii="Times New Roman"/>
                <w:b w:val="false"/>
                <w:i w:val="false"/>
                <w:color w:val="000000"/>
                <w:sz w:val="20"/>
              </w:rPr>
              <w:t>№ 49-300/VI шешіміне 3-қосымша</w:t>
            </w:r>
          </w:p>
        </w:tc>
      </w:tr>
    </w:tbl>
    <w:p>
      <w:pPr>
        <w:spacing w:after="0"/>
        <w:ind w:left="0"/>
        <w:jc w:val="left"/>
      </w:pPr>
      <w:r>
        <w:rPr>
          <w:rFonts w:ascii="Times New Roman"/>
          <w:b/>
          <w:i w:val="false"/>
          <w:color w:val="000000"/>
        </w:rPr>
        <w:t xml:space="preserve"> Сайрам ауданының 2022 жылға арналған бюджеті</w:t>
      </w:r>
    </w:p>
    <w:p>
      <w:pPr>
        <w:spacing w:after="0"/>
        <w:ind w:left="0"/>
        <w:jc w:val="both"/>
      </w:pPr>
      <w:r>
        <w:rPr>
          <w:rFonts w:ascii="Times New Roman"/>
          <w:b w:val="false"/>
          <w:i w:val="false"/>
          <w:color w:val="ff0000"/>
          <w:sz w:val="28"/>
        </w:rPr>
        <w:t xml:space="preserve">
      Ескерту. 3-қосымша жаңа редакцияда - Түркістан облысы Сайрам аудандық мәслихатының 13.11.2020 </w:t>
      </w:r>
      <w:r>
        <w:rPr>
          <w:rFonts w:ascii="Times New Roman"/>
          <w:b w:val="false"/>
          <w:i w:val="false"/>
          <w:color w:val="ff0000"/>
          <w:sz w:val="28"/>
        </w:rPr>
        <w:t>№ 61-371/VI</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
        <w:gridCol w:w="901"/>
        <w:gridCol w:w="1225"/>
        <w:gridCol w:w="1225"/>
        <w:gridCol w:w="4888"/>
        <w:gridCol w:w="31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Кіші сыныбы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27 900 508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3 428 461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1 277 155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152 634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1 124 521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860 640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860 640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1 077 910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1 074 688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60 723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87 587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53 856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53 856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24 784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24 437 263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24 437 263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24 437 263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 Атауы</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27 900 508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285 323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193 646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29 346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29 346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85 313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57 333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57 333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112 679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42 885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42 885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42 885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69 794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69 794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ауқымындағы төтенше жағдайлардың алдын алу және оларды жою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22 682 298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2 987 856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2 987 856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115 759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2 872 097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18 696 675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18 446 675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18 278 551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168 124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177 775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177 775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177 775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819 992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819 992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594 530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33 531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166 403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1 053 468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251 878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251 878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251 878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693 783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631 869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37 567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48 237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22 935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135 038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149 685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126 731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107 267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61 914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61 914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107 807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107 807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81 603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қаматамасыз етуге және өмір сүру сапасын жақсарту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557 756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269 232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237 645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237 645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31 587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31 587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191 146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191 146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191 146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97 378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97 378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97 378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927 118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190 367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160 367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160 367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484 302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444 302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404 641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174 967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132 118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119 876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42 849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42 849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77 482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62 156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26 995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920 234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920 234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920 234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920 234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58 394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30 351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30 351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30 351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43 385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43 385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456 160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437 707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437 707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231 456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206 251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92 390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органның резерві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645 110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645 110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645 110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645 110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2019 жылғы "18" желтоқсандағы</w:t>
            </w:r>
            <w:r>
              <w:br/>
            </w:r>
            <w:r>
              <w:rPr>
                <w:rFonts w:ascii="Times New Roman"/>
                <w:b w:val="false"/>
                <w:i w:val="false"/>
                <w:color w:val="000000"/>
                <w:sz w:val="20"/>
              </w:rPr>
              <w:t>№ 49-300/VI шешіміне 4-қосымша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 бөлінісінде 2020 жылға арналған аудандық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1117"/>
        <w:gridCol w:w="2355"/>
        <w:gridCol w:w="2355"/>
        <w:gridCol w:w="474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 Кіші функция</w:t>
            </w:r>
            <w:r>
              <w:br/>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Бағдарлама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құрылыс бөлімі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жайластыру және (немесе) сатып алу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жайластыру және (немесе) сатып алу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елді мекендерді абаттандыруды дамыту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кеңістік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 энергетика кешені және жер қойнауын пайдалану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 энергетика кешені және жер қойнауын пайдалану саласындағы өзге де қызметтер</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2019 жылғы "18" желтоқсандағы</w:t>
            </w:r>
            <w:r>
              <w:br/>
            </w:r>
            <w:r>
              <w:rPr>
                <w:rFonts w:ascii="Times New Roman"/>
                <w:b w:val="false"/>
                <w:i w:val="false"/>
                <w:color w:val="000000"/>
                <w:sz w:val="20"/>
              </w:rPr>
              <w:t>№ 49-300/VI шешіміне 5-қосымша</w:t>
            </w:r>
          </w:p>
        </w:tc>
      </w:tr>
    </w:tbl>
    <w:p>
      <w:pPr>
        <w:spacing w:after="0"/>
        <w:ind w:left="0"/>
        <w:jc w:val="left"/>
      </w:pPr>
      <w:r>
        <w:rPr>
          <w:rFonts w:ascii="Times New Roman"/>
          <w:b/>
          <w:i w:val="false"/>
          <w:color w:val="000000"/>
        </w:rPr>
        <w:t xml:space="preserve"> 2020 жылға арналған жергілікті бюджеттің атқарылу процесінде секвестрлеуге жатпайтын жергілікті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2"/>
        <w:gridCol w:w="1303"/>
        <w:gridCol w:w="2748"/>
        <w:gridCol w:w="2748"/>
        <w:gridCol w:w="347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 Кіші функция</w:t>
            </w:r>
            <w:r>
              <w:br/>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Бағдарлама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білім беру бөлімі</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