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76c6" w14:textId="4067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ауылдық округтерінің 2020-2022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30 желтоқсандағы № 51-312/VI шешiмi. Түркістан облысының Әдiлет департаментiнде 2020 жылғы 10 қаңтарда № 5366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2019 жылғы 18 желтоқсандағы № 49-300/VI "2020-2022 жылдарға арналған аудандық бюджет туралы" Нормативтік құқықтық актілерді тіркеу тізілімінде № 5339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Ақсукент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 бекітілсін:</w:t>
      </w:r>
    </w:p>
    <w:bookmarkEnd w:id="1"/>
    <w:p>
      <w:pPr>
        <w:spacing w:after="0"/>
        <w:ind w:left="0"/>
        <w:jc w:val="both"/>
      </w:pPr>
      <w:r>
        <w:rPr>
          <w:rFonts w:ascii="Times New Roman"/>
          <w:b w:val="false"/>
          <w:i w:val="false"/>
          <w:color w:val="000000"/>
          <w:sz w:val="28"/>
        </w:rPr>
        <w:t>
      1) кірістер – 386 526 мың теңге;</w:t>
      </w:r>
    </w:p>
    <w:p>
      <w:pPr>
        <w:spacing w:after="0"/>
        <w:ind w:left="0"/>
        <w:jc w:val="both"/>
      </w:pPr>
      <w:r>
        <w:rPr>
          <w:rFonts w:ascii="Times New Roman"/>
          <w:b w:val="false"/>
          <w:i w:val="false"/>
          <w:color w:val="000000"/>
          <w:sz w:val="28"/>
        </w:rPr>
        <w:t>
      салықтық түсімдер – 126 654 мың теңге;</w:t>
      </w:r>
    </w:p>
    <w:p>
      <w:pPr>
        <w:spacing w:after="0"/>
        <w:ind w:left="0"/>
        <w:jc w:val="both"/>
      </w:pPr>
      <w:r>
        <w:rPr>
          <w:rFonts w:ascii="Times New Roman"/>
          <w:b w:val="false"/>
          <w:i w:val="false"/>
          <w:color w:val="000000"/>
          <w:sz w:val="28"/>
        </w:rPr>
        <w:t>
      салықтық емес түсімдер – 73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259 799 мың теңге;</w:t>
      </w:r>
    </w:p>
    <w:p>
      <w:pPr>
        <w:spacing w:after="0"/>
        <w:ind w:left="0"/>
        <w:jc w:val="both"/>
      </w:pPr>
      <w:r>
        <w:rPr>
          <w:rFonts w:ascii="Times New Roman"/>
          <w:b w:val="false"/>
          <w:i w:val="false"/>
          <w:color w:val="000000"/>
          <w:sz w:val="28"/>
        </w:rPr>
        <w:t>
      2) шығындар – 402 645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-16 119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16 119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16 119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бюджеттен ауылдық бюджетке берілетін субвенция мөлшері 2020 жылға 239 254 мың теңге.</w:t>
      </w:r>
    </w:p>
    <w:bookmarkEnd w:id="2"/>
    <w:bookmarkStart w:name="z4" w:id="3"/>
    <w:p>
      <w:pPr>
        <w:spacing w:after="0"/>
        <w:ind w:left="0"/>
        <w:jc w:val="both"/>
      </w:pPr>
      <w:r>
        <w:rPr>
          <w:rFonts w:ascii="Times New Roman"/>
          <w:b w:val="false"/>
          <w:i w:val="false"/>
          <w:color w:val="000000"/>
          <w:sz w:val="28"/>
        </w:rPr>
        <w:t xml:space="preserve">
      3. Ақбұлақ ауылдық округінің 2020-2022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келесі көлемде бекітілсін:</w:t>
      </w:r>
    </w:p>
    <w:bookmarkEnd w:id="3"/>
    <w:p>
      <w:pPr>
        <w:spacing w:after="0"/>
        <w:ind w:left="0"/>
        <w:jc w:val="both"/>
      </w:pPr>
      <w:r>
        <w:rPr>
          <w:rFonts w:ascii="Times New Roman"/>
          <w:b w:val="false"/>
          <w:i w:val="false"/>
          <w:color w:val="000000"/>
          <w:sz w:val="28"/>
        </w:rPr>
        <w:t>
      1) кірістер – 61 287 мың теңге;</w:t>
      </w:r>
    </w:p>
    <w:p>
      <w:pPr>
        <w:spacing w:after="0"/>
        <w:ind w:left="0"/>
        <w:jc w:val="both"/>
      </w:pPr>
      <w:r>
        <w:rPr>
          <w:rFonts w:ascii="Times New Roman"/>
          <w:b w:val="false"/>
          <w:i w:val="false"/>
          <w:color w:val="000000"/>
          <w:sz w:val="28"/>
        </w:rPr>
        <w:t>
      салықтық түсімдер – 7 357 мың теңге;</w:t>
      </w:r>
    </w:p>
    <w:p>
      <w:pPr>
        <w:spacing w:after="0"/>
        <w:ind w:left="0"/>
        <w:jc w:val="both"/>
      </w:pPr>
      <w:r>
        <w:rPr>
          <w:rFonts w:ascii="Times New Roman"/>
          <w:b w:val="false"/>
          <w:i w:val="false"/>
          <w:color w:val="000000"/>
          <w:sz w:val="28"/>
        </w:rPr>
        <w:t>
      салықтық емес түсімдер – 208 мың теңге;</w:t>
      </w:r>
    </w:p>
    <w:p>
      <w:pPr>
        <w:spacing w:after="0"/>
        <w:ind w:left="0"/>
        <w:jc w:val="both"/>
      </w:pPr>
      <w:r>
        <w:rPr>
          <w:rFonts w:ascii="Times New Roman"/>
          <w:b w:val="false"/>
          <w:i w:val="false"/>
          <w:color w:val="000000"/>
          <w:sz w:val="28"/>
        </w:rPr>
        <w:t>
      негізгі капиталды сатудан түсетін түсімдер – 0 ;</w:t>
      </w:r>
    </w:p>
    <w:p>
      <w:pPr>
        <w:spacing w:after="0"/>
        <w:ind w:left="0"/>
        <w:jc w:val="both"/>
      </w:pPr>
      <w:r>
        <w:rPr>
          <w:rFonts w:ascii="Times New Roman"/>
          <w:b w:val="false"/>
          <w:i w:val="false"/>
          <w:color w:val="000000"/>
          <w:sz w:val="28"/>
        </w:rPr>
        <w:t>
      трансферттердің түсімі – 53 722 мың теңге;</w:t>
      </w:r>
    </w:p>
    <w:p>
      <w:pPr>
        <w:spacing w:after="0"/>
        <w:ind w:left="0"/>
        <w:jc w:val="both"/>
      </w:pPr>
      <w:r>
        <w:rPr>
          <w:rFonts w:ascii="Times New Roman"/>
          <w:b w:val="false"/>
          <w:i w:val="false"/>
          <w:color w:val="000000"/>
          <w:sz w:val="28"/>
        </w:rPr>
        <w:t>
      2) шығындар – 62 706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Аудандық бюджеттен ауылдық бюджетке берілетін субвенция мөлшері 2020 жылға 30 863 мың теңге.</w:t>
      </w:r>
    </w:p>
    <w:bookmarkEnd w:id="4"/>
    <w:bookmarkStart w:name="z6" w:id="5"/>
    <w:p>
      <w:pPr>
        <w:spacing w:after="0"/>
        <w:ind w:left="0"/>
        <w:jc w:val="both"/>
      </w:pPr>
      <w:r>
        <w:rPr>
          <w:rFonts w:ascii="Times New Roman"/>
          <w:b w:val="false"/>
          <w:i w:val="false"/>
          <w:color w:val="000000"/>
          <w:sz w:val="28"/>
        </w:rPr>
        <w:t xml:space="preserve">
      5. Арыс ауылдық округінің 2020-2022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келесі көлемде бекітілсін:</w:t>
      </w:r>
    </w:p>
    <w:bookmarkEnd w:id="5"/>
    <w:p>
      <w:pPr>
        <w:spacing w:after="0"/>
        <w:ind w:left="0"/>
        <w:jc w:val="both"/>
      </w:pPr>
      <w:r>
        <w:rPr>
          <w:rFonts w:ascii="Times New Roman"/>
          <w:b w:val="false"/>
          <w:i w:val="false"/>
          <w:color w:val="000000"/>
          <w:sz w:val="28"/>
        </w:rPr>
        <w:t>
      1) кірістер – 42 476 мың теңге;</w:t>
      </w:r>
    </w:p>
    <w:p>
      <w:pPr>
        <w:spacing w:after="0"/>
        <w:ind w:left="0"/>
        <w:jc w:val="both"/>
      </w:pPr>
      <w:r>
        <w:rPr>
          <w:rFonts w:ascii="Times New Roman"/>
          <w:b w:val="false"/>
          <w:i w:val="false"/>
          <w:color w:val="000000"/>
          <w:sz w:val="28"/>
        </w:rPr>
        <w:t>
      салықтық түсімдер – 10 872 мың теңге;</w:t>
      </w:r>
    </w:p>
    <w:p>
      <w:pPr>
        <w:spacing w:after="0"/>
        <w:ind w:left="0"/>
        <w:jc w:val="both"/>
      </w:pPr>
      <w:r>
        <w:rPr>
          <w:rFonts w:ascii="Times New Roman"/>
          <w:b w:val="false"/>
          <w:i w:val="false"/>
          <w:color w:val="000000"/>
          <w:sz w:val="28"/>
        </w:rPr>
        <w:t>
      салықтық емес түсімдер – 104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31 500 мың теңге;</w:t>
      </w:r>
    </w:p>
    <w:p>
      <w:pPr>
        <w:spacing w:after="0"/>
        <w:ind w:left="0"/>
        <w:jc w:val="both"/>
      </w:pPr>
      <w:r>
        <w:rPr>
          <w:rFonts w:ascii="Times New Roman"/>
          <w:b w:val="false"/>
          <w:i w:val="false"/>
          <w:color w:val="000000"/>
          <w:sz w:val="28"/>
        </w:rPr>
        <w:t>
      2) шығындар – 45 743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-3 267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3 267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3 267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Аудандық бюджеттен ауылдық бюджетке берілетін субвенция мөлшері 2020 жылға 31 500 мың теңге.</w:t>
      </w:r>
    </w:p>
    <w:bookmarkEnd w:id="6"/>
    <w:bookmarkStart w:name="z8" w:id="7"/>
    <w:p>
      <w:pPr>
        <w:spacing w:after="0"/>
        <w:ind w:left="0"/>
        <w:jc w:val="both"/>
      </w:pPr>
      <w:r>
        <w:rPr>
          <w:rFonts w:ascii="Times New Roman"/>
          <w:b w:val="false"/>
          <w:i w:val="false"/>
          <w:color w:val="000000"/>
          <w:sz w:val="28"/>
        </w:rPr>
        <w:t xml:space="preserve">
      7. Жібек-жолы ауылдық округінің 2020-2022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келесі көлемде бекітілсін:</w:t>
      </w:r>
    </w:p>
    <w:bookmarkEnd w:id="7"/>
    <w:p>
      <w:pPr>
        <w:spacing w:after="0"/>
        <w:ind w:left="0"/>
        <w:jc w:val="both"/>
      </w:pPr>
      <w:r>
        <w:rPr>
          <w:rFonts w:ascii="Times New Roman"/>
          <w:b w:val="false"/>
          <w:i w:val="false"/>
          <w:color w:val="000000"/>
          <w:sz w:val="28"/>
        </w:rPr>
        <w:t>
      1) кірістер – 58 366 мың теңге;</w:t>
      </w:r>
    </w:p>
    <w:p>
      <w:pPr>
        <w:spacing w:after="0"/>
        <w:ind w:left="0"/>
        <w:jc w:val="both"/>
      </w:pPr>
      <w:r>
        <w:rPr>
          <w:rFonts w:ascii="Times New Roman"/>
          <w:b w:val="false"/>
          <w:i w:val="false"/>
          <w:color w:val="000000"/>
          <w:sz w:val="28"/>
        </w:rPr>
        <w:t>
      салықтық түсімдер – 6 509 мың теңге;</w:t>
      </w:r>
    </w:p>
    <w:p>
      <w:pPr>
        <w:spacing w:after="0"/>
        <w:ind w:left="0"/>
        <w:jc w:val="both"/>
      </w:pPr>
      <w:r>
        <w:rPr>
          <w:rFonts w:ascii="Times New Roman"/>
          <w:b w:val="false"/>
          <w:i w:val="false"/>
          <w:color w:val="000000"/>
          <w:sz w:val="28"/>
        </w:rPr>
        <w:t>
      салықтық емес түсімдер – 950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50 907 мың теңге;</w:t>
      </w:r>
    </w:p>
    <w:p>
      <w:pPr>
        <w:spacing w:after="0"/>
        <w:ind w:left="0"/>
        <w:jc w:val="both"/>
      </w:pPr>
      <w:r>
        <w:rPr>
          <w:rFonts w:ascii="Times New Roman"/>
          <w:b w:val="false"/>
          <w:i w:val="false"/>
          <w:color w:val="000000"/>
          <w:sz w:val="28"/>
        </w:rPr>
        <w:t>
      2) шығындар – 61 927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-3 561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3 561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Аудандық бюджеттен ауылдық бюджетке берілетін субвенция мөлшері 2020 жылға 35 133 мың теңге.</w:t>
      </w:r>
    </w:p>
    <w:bookmarkEnd w:id="8"/>
    <w:bookmarkStart w:name="z10" w:id="9"/>
    <w:p>
      <w:pPr>
        <w:spacing w:after="0"/>
        <w:ind w:left="0"/>
        <w:jc w:val="both"/>
      </w:pPr>
      <w:r>
        <w:rPr>
          <w:rFonts w:ascii="Times New Roman"/>
          <w:b w:val="false"/>
          <w:i w:val="false"/>
          <w:color w:val="000000"/>
          <w:sz w:val="28"/>
        </w:rPr>
        <w:t xml:space="preserve">
      9. Қайнарбұлақ ауылдық округінің 2020-2022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келесі көлемде бекітілсін:</w:t>
      </w:r>
    </w:p>
    <w:bookmarkEnd w:id="9"/>
    <w:p>
      <w:pPr>
        <w:spacing w:after="0"/>
        <w:ind w:left="0"/>
        <w:jc w:val="both"/>
      </w:pPr>
      <w:r>
        <w:rPr>
          <w:rFonts w:ascii="Times New Roman"/>
          <w:b w:val="false"/>
          <w:i w:val="false"/>
          <w:color w:val="000000"/>
          <w:sz w:val="28"/>
        </w:rPr>
        <w:t>
      1) кірістер – 102 114 мың теңге;</w:t>
      </w:r>
    </w:p>
    <w:p>
      <w:pPr>
        <w:spacing w:after="0"/>
        <w:ind w:left="0"/>
        <w:jc w:val="both"/>
      </w:pPr>
      <w:r>
        <w:rPr>
          <w:rFonts w:ascii="Times New Roman"/>
          <w:b w:val="false"/>
          <w:i w:val="false"/>
          <w:color w:val="000000"/>
          <w:sz w:val="28"/>
        </w:rPr>
        <w:t>
      салықтық түсімдер – 17 711 мың теңге;</w:t>
      </w:r>
    </w:p>
    <w:p>
      <w:pPr>
        <w:spacing w:after="0"/>
        <w:ind w:left="0"/>
        <w:jc w:val="both"/>
      </w:pPr>
      <w:r>
        <w:rPr>
          <w:rFonts w:ascii="Times New Roman"/>
          <w:b w:val="false"/>
          <w:i w:val="false"/>
          <w:color w:val="000000"/>
          <w:sz w:val="28"/>
        </w:rPr>
        <w:t>
      салықтық емес түсімдер – 103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84 300 мың теңге;</w:t>
      </w:r>
    </w:p>
    <w:p>
      <w:pPr>
        <w:spacing w:after="0"/>
        <w:ind w:left="0"/>
        <w:jc w:val="both"/>
      </w:pPr>
      <w:r>
        <w:rPr>
          <w:rFonts w:ascii="Times New Roman"/>
          <w:b w:val="false"/>
          <w:i w:val="false"/>
          <w:color w:val="000000"/>
          <w:sz w:val="28"/>
        </w:rPr>
        <w:t>
      2) шығындар – 106 161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-4 047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4 047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4 047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бюджеттен ауылдық бюджетке берілетін субвенция мөлшері 2020 жылға 78 112 мың теңге;</w:t>
      </w:r>
    </w:p>
    <w:bookmarkEnd w:id="10"/>
    <w:bookmarkStart w:name="z12" w:id="11"/>
    <w:p>
      <w:pPr>
        <w:spacing w:after="0"/>
        <w:ind w:left="0"/>
        <w:jc w:val="both"/>
      </w:pPr>
      <w:r>
        <w:rPr>
          <w:rFonts w:ascii="Times New Roman"/>
          <w:b w:val="false"/>
          <w:i w:val="false"/>
          <w:color w:val="000000"/>
          <w:sz w:val="28"/>
        </w:rPr>
        <w:t xml:space="preserve">
      11. Қарабұлақ ауылдық округінің 2020-2022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келесі көлемде бекітілсін:</w:t>
      </w:r>
    </w:p>
    <w:bookmarkEnd w:id="11"/>
    <w:p>
      <w:pPr>
        <w:spacing w:after="0"/>
        <w:ind w:left="0"/>
        <w:jc w:val="both"/>
      </w:pPr>
      <w:r>
        <w:rPr>
          <w:rFonts w:ascii="Times New Roman"/>
          <w:b w:val="false"/>
          <w:i w:val="false"/>
          <w:color w:val="000000"/>
          <w:sz w:val="28"/>
        </w:rPr>
        <w:t>
      1) кірістер – 152 964 мың теңге;</w:t>
      </w:r>
    </w:p>
    <w:p>
      <w:pPr>
        <w:spacing w:after="0"/>
        <w:ind w:left="0"/>
        <w:jc w:val="both"/>
      </w:pPr>
      <w:r>
        <w:rPr>
          <w:rFonts w:ascii="Times New Roman"/>
          <w:b w:val="false"/>
          <w:i w:val="false"/>
          <w:color w:val="000000"/>
          <w:sz w:val="28"/>
        </w:rPr>
        <w:t>
      салықтық түсімдер – 82 688 мың теңге;</w:t>
      </w:r>
    </w:p>
    <w:p>
      <w:pPr>
        <w:spacing w:after="0"/>
        <w:ind w:left="0"/>
        <w:jc w:val="both"/>
      </w:pPr>
      <w:r>
        <w:rPr>
          <w:rFonts w:ascii="Times New Roman"/>
          <w:b w:val="false"/>
          <w:i w:val="false"/>
          <w:color w:val="000000"/>
          <w:sz w:val="28"/>
        </w:rPr>
        <w:t>
      салықтық емес түсімдер – 822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69 454 мың теңге;</w:t>
      </w:r>
    </w:p>
    <w:p>
      <w:pPr>
        <w:spacing w:after="0"/>
        <w:ind w:left="0"/>
        <w:jc w:val="both"/>
      </w:pPr>
      <w:r>
        <w:rPr>
          <w:rFonts w:ascii="Times New Roman"/>
          <w:b w:val="false"/>
          <w:i w:val="false"/>
          <w:color w:val="000000"/>
          <w:sz w:val="28"/>
        </w:rPr>
        <w:t>
      2) шығындар – 165 461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-12 497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12 497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12 497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бюджеттен ауылдық бюджетке берілетін субвенция мөлшері 2020 жылға 61 774 мың теңге.</w:t>
      </w:r>
    </w:p>
    <w:bookmarkEnd w:id="12"/>
    <w:bookmarkStart w:name="z14" w:id="13"/>
    <w:p>
      <w:pPr>
        <w:spacing w:after="0"/>
        <w:ind w:left="0"/>
        <w:jc w:val="both"/>
      </w:pPr>
      <w:r>
        <w:rPr>
          <w:rFonts w:ascii="Times New Roman"/>
          <w:b w:val="false"/>
          <w:i w:val="false"/>
          <w:color w:val="000000"/>
          <w:sz w:val="28"/>
        </w:rPr>
        <w:t xml:space="preserve">
      13. Қарамұрт ауылдық округінің 2020-2022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келесі көлемде бекітілсін:</w:t>
      </w:r>
    </w:p>
    <w:bookmarkEnd w:id="13"/>
    <w:p>
      <w:pPr>
        <w:spacing w:after="0"/>
        <w:ind w:left="0"/>
        <w:jc w:val="both"/>
      </w:pPr>
      <w:r>
        <w:rPr>
          <w:rFonts w:ascii="Times New Roman"/>
          <w:b w:val="false"/>
          <w:i w:val="false"/>
          <w:color w:val="000000"/>
          <w:sz w:val="28"/>
        </w:rPr>
        <w:t>
      1) кірістер – 136 025 мың теңге;</w:t>
      </w:r>
    </w:p>
    <w:p>
      <w:pPr>
        <w:spacing w:after="0"/>
        <w:ind w:left="0"/>
        <w:jc w:val="both"/>
      </w:pPr>
      <w:r>
        <w:rPr>
          <w:rFonts w:ascii="Times New Roman"/>
          <w:b w:val="false"/>
          <w:i w:val="false"/>
          <w:color w:val="000000"/>
          <w:sz w:val="28"/>
        </w:rPr>
        <w:t>
      салықтық түсімдер – 15 002 мың теңге;</w:t>
      </w:r>
    </w:p>
    <w:p>
      <w:pPr>
        <w:spacing w:after="0"/>
        <w:ind w:left="0"/>
        <w:jc w:val="both"/>
      </w:pPr>
      <w:r>
        <w:rPr>
          <w:rFonts w:ascii="Times New Roman"/>
          <w:b w:val="false"/>
          <w:i w:val="false"/>
          <w:color w:val="000000"/>
          <w:sz w:val="28"/>
        </w:rPr>
        <w:t>
      салықтық емес түсімдер – 267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120 756 мың теңге;</w:t>
      </w:r>
    </w:p>
    <w:p>
      <w:pPr>
        <w:spacing w:after="0"/>
        <w:ind w:left="0"/>
        <w:jc w:val="both"/>
      </w:pPr>
      <w:r>
        <w:rPr>
          <w:rFonts w:ascii="Times New Roman"/>
          <w:b w:val="false"/>
          <w:i w:val="false"/>
          <w:color w:val="000000"/>
          <w:sz w:val="28"/>
        </w:rPr>
        <w:t>
      2) шығындар – 140 550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-4 525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4 525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4 525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Сайрам аудандық мәслихатының 13.11.2020 </w:t>
      </w:r>
      <w:r>
        <w:rPr>
          <w:rFonts w:ascii="Times New Roman"/>
          <w:b w:val="false"/>
          <w:i w:val="false"/>
          <w:color w:val="000000"/>
          <w:sz w:val="28"/>
        </w:rPr>
        <w:t>№ 61-372/VI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Аудандық бюджеттен ауылдық бюджетке берілетін субвенция мөлшері 2020 жылға 89 238 мың теңге.</w:t>
      </w:r>
    </w:p>
    <w:bookmarkEnd w:id="14"/>
    <w:bookmarkStart w:name="z16" w:id="15"/>
    <w:p>
      <w:pPr>
        <w:spacing w:after="0"/>
        <w:ind w:left="0"/>
        <w:jc w:val="both"/>
      </w:pPr>
      <w:r>
        <w:rPr>
          <w:rFonts w:ascii="Times New Roman"/>
          <w:b w:val="false"/>
          <w:i w:val="false"/>
          <w:color w:val="000000"/>
          <w:sz w:val="28"/>
        </w:rPr>
        <w:t xml:space="preserve">
      15. Қарасу ауылдық округінің 2020-2022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келесі көлемде бекітілсін:</w:t>
      </w:r>
    </w:p>
    <w:bookmarkEnd w:id="15"/>
    <w:p>
      <w:pPr>
        <w:spacing w:after="0"/>
        <w:ind w:left="0"/>
        <w:jc w:val="both"/>
      </w:pPr>
      <w:r>
        <w:rPr>
          <w:rFonts w:ascii="Times New Roman"/>
          <w:b w:val="false"/>
          <w:i w:val="false"/>
          <w:color w:val="000000"/>
          <w:sz w:val="28"/>
        </w:rPr>
        <w:t>
      1) кірістер – 114 767 мың теңге;</w:t>
      </w:r>
    </w:p>
    <w:p>
      <w:pPr>
        <w:spacing w:after="0"/>
        <w:ind w:left="0"/>
        <w:jc w:val="both"/>
      </w:pPr>
      <w:r>
        <w:rPr>
          <w:rFonts w:ascii="Times New Roman"/>
          <w:b w:val="false"/>
          <w:i w:val="false"/>
          <w:color w:val="000000"/>
          <w:sz w:val="28"/>
        </w:rPr>
        <w:t>
      салықтық түсімдер – 85 842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28 925 мың теңге;</w:t>
      </w:r>
    </w:p>
    <w:p>
      <w:pPr>
        <w:spacing w:after="0"/>
        <w:ind w:left="0"/>
        <w:jc w:val="both"/>
      </w:pPr>
      <w:r>
        <w:rPr>
          <w:rFonts w:ascii="Times New Roman"/>
          <w:b w:val="false"/>
          <w:i w:val="false"/>
          <w:color w:val="000000"/>
          <w:sz w:val="28"/>
        </w:rPr>
        <w:t>
      2) шығындар – 127 988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-13 221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13 221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13 221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Аудандық бюджеттен ауылдық бюджетке берілетін субвенция мөлшері 2020 жылға 28 925 мың теңге.</w:t>
      </w:r>
    </w:p>
    <w:bookmarkEnd w:id="16"/>
    <w:bookmarkStart w:name="z18" w:id="17"/>
    <w:p>
      <w:pPr>
        <w:spacing w:after="0"/>
        <w:ind w:left="0"/>
        <w:jc w:val="both"/>
      </w:pPr>
      <w:r>
        <w:rPr>
          <w:rFonts w:ascii="Times New Roman"/>
          <w:b w:val="false"/>
          <w:i w:val="false"/>
          <w:color w:val="000000"/>
          <w:sz w:val="28"/>
        </w:rPr>
        <w:t xml:space="preserve">
      17. Құтарыс ауылдық округінің 2020-2022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2020 жылға келесі көлемде бекітілсін:</w:t>
      </w:r>
    </w:p>
    <w:bookmarkEnd w:id="17"/>
    <w:p>
      <w:pPr>
        <w:spacing w:after="0"/>
        <w:ind w:left="0"/>
        <w:jc w:val="both"/>
      </w:pPr>
      <w:r>
        <w:rPr>
          <w:rFonts w:ascii="Times New Roman"/>
          <w:b w:val="false"/>
          <w:i w:val="false"/>
          <w:color w:val="000000"/>
          <w:sz w:val="28"/>
        </w:rPr>
        <w:t>
      1) кірістер – 38 229 мың теңге;</w:t>
      </w:r>
    </w:p>
    <w:p>
      <w:pPr>
        <w:spacing w:after="0"/>
        <w:ind w:left="0"/>
        <w:jc w:val="both"/>
      </w:pPr>
      <w:r>
        <w:rPr>
          <w:rFonts w:ascii="Times New Roman"/>
          <w:b w:val="false"/>
          <w:i w:val="false"/>
          <w:color w:val="000000"/>
          <w:sz w:val="28"/>
        </w:rPr>
        <w:t>
      салықтық түсімдер – 8 651 мың теңге;</w:t>
      </w:r>
    </w:p>
    <w:p>
      <w:pPr>
        <w:spacing w:after="0"/>
        <w:ind w:left="0"/>
        <w:jc w:val="both"/>
      </w:pPr>
      <w:r>
        <w:rPr>
          <w:rFonts w:ascii="Times New Roman"/>
          <w:b w:val="false"/>
          <w:i w:val="false"/>
          <w:color w:val="000000"/>
          <w:sz w:val="28"/>
        </w:rPr>
        <w:t>
      салықтық емес түсімдер – 20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29 558 мың теңге;</w:t>
      </w:r>
    </w:p>
    <w:p>
      <w:pPr>
        <w:spacing w:after="0"/>
        <w:ind w:left="0"/>
        <w:jc w:val="both"/>
      </w:pPr>
      <w:r>
        <w:rPr>
          <w:rFonts w:ascii="Times New Roman"/>
          <w:b w:val="false"/>
          <w:i w:val="false"/>
          <w:color w:val="000000"/>
          <w:sz w:val="28"/>
        </w:rPr>
        <w:t>
      2) шығындар – 39 423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1 194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Аудандық бюджеттен ауылдық бюджетке берілетін субвенция мөлшері 2020 жылға 29 161 мың теңге.</w:t>
      </w:r>
    </w:p>
    <w:bookmarkEnd w:id="18"/>
    <w:bookmarkStart w:name="z20" w:id="19"/>
    <w:p>
      <w:pPr>
        <w:spacing w:after="0"/>
        <w:ind w:left="0"/>
        <w:jc w:val="both"/>
      </w:pPr>
      <w:r>
        <w:rPr>
          <w:rFonts w:ascii="Times New Roman"/>
          <w:b w:val="false"/>
          <w:i w:val="false"/>
          <w:color w:val="000000"/>
          <w:sz w:val="28"/>
        </w:rPr>
        <w:t xml:space="preserve">
      19. Көлкент ауылдық округінің 2020-2022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келесі көлемде бекітілсін:</w:t>
      </w:r>
    </w:p>
    <w:bookmarkEnd w:id="19"/>
    <w:p>
      <w:pPr>
        <w:spacing w:after="0"/>
        <w:ind w:left="0"/>
        <w:jc w:val="both"/>
      </w:pPr>
      <w:r>
        <w:rPr>
          <w:rFonts w:ascii="Times New Roman"/>
          <w:b w:val="false"/>
          <w:i w:val="false"/>
          <w:color w:val="000000"/>
          <w:sz w:val="28"/>
        </w:rPr>
        <w:t>
      1) кірістер – 75 903 мың теңге;</w:t>
      </w:r>
    </w:p>
    <w:p>
      <w:pPr>
        <w:spacing w:after="0"/>
        <w:ind w:left="0"/>
        <w:jc w:val="both"/>
      </w:pPr>
      <w:r>
        <w:rPr>
          <w:rFonts w:ascii="Times New Roman"/>
          <w:b w:val="false"/>
          <w:i w:val="false"/>
          <w:color w:val="000000"/>
          <w:sz w:val="28"/>
        </w:rPr>
        <w:t>
      салықтық түсімдер – 28312 мың теңге;</w:t>
      </w:r>
    </w:p>
    <w:p>
      <w:pPr>
        <w:spacing w:after="0"/>
        <w:ind w:left="0"/>
        <w:jc w:val="both"/>
      </w:pPr>
      <w:r>
        <w:rPr>
          <w:rFonts w:ascii="Times New Roman"/>
          <w:b w:val="false"/>
          <w:i w:val="false"/>
          <w:color w:val="000000"/>
          <w:sz w:val="28"/>
        </w:rPr>
        <w:t>
      салықтық емес түсімдер – 218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47 373 мың теңге;</w:t>
      </w:r>
    </w:p>
    <w:p>
      <w:pPr>
        <w:spacing w:after="0"/>
        <w:ind w:left="0"/>
        <w:jc w:val="both"/>
      </w:pPr>
      <w:r>
        <w:rPr>
          <w:rFonts w:ascii="Times New Roman"/>
          <w:b w:val="false"/>
          <w:i w:val="false"/>
          <w:color w:val="000000"/>
          <w:sz w:val="28"/>
        </w:rPr>
        <w:t>
      2) шығындар – 85 976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-10 073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10 073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10 073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Аудандық бюджеттен ауылдық бюджетке берілетін субвенция мөлшері 2020 жылға 46 889 мың теңге.</w:t>
      </w:r>
    </w:p>
    <w:bookmarkEnd w:id="20"/>
    <w:bookmarkStart w:name="z22" w:id="21"/>
    <w:p>
      <w:pPr>
        <w:spacing w:after="0"/>
        <w:ind w:left="0"/>
        <w:jc w:val="both"/>
      </w:pPr>
      <w:r>
        <w:rPr>
          <w:rFonts w:ascii="Times New Roman"/>
          <w:b w:val="false"/>
          <w:i w:val="false"/>
          <w:color w:val="000000"/>
          <w:sz w:val="28"/>
        </w:rPr>
        <w:t xml:space="preserve">
      21. Манкент ауылдық округінің 2020-2022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келесі көлемде бекітілсін:</w:t>
      </w:r>
    </w:p>
    <w:bookmarkEnd w:id="21"/>
    <w:p>
      <w:pPr>
        <w:spacing w:after="0"/>
        <w:ind w:left="0"/>
        <w:jc w:val="both"/>
      </w:pPr>
      <w:r>
        <w:rPr>
          <w:rFonts w:ascii="Times New Roman"/>
          <w:b w:val="false"/>
          <w:i w:val="false"/>
          <w:color w:val="000000"/>
          <w:sz w:val="28"/>
        </w:rPr>
        <w:t>
      1) кірістер – 107 446 мың теңге;</w:t>
      </w:r>
    </w:p>
    <w:p>
      <w:pPr>
        <w:spacing w:after="0"/>
        <w:ind w:left="0"/>
        <w:jc w:val="both"/>
      </w:pPr>
      <w:r>
        <w:rPr>
          <w:rFonts w:ascii="Times New Roman"/>
          <w:b w:val="false"/>
          <w:i w:val="false"/>
          <w:color w:val="000000"/>
          <w:sz w:val="28"/>
        </w:rPr>
        <w:t>
      салықтық түсімдер – 57 648 мың теңге;</w:t>
      </w:r>
    </w:p>
    <w:p>
      <w:pPr>
        <w:spacing w:after="0"/>
        <w:ind w:left="0"/>
        <w:jc w:val="both"/>
      </w:pPr>
      <w:r>
        <w:rPr>
          <w:rFonts w:ascii="Times New Roman"/>
          <w:b w:val="false"/>
          <w:i w:val="false"/>
          <w:color w:val="000000"/>
          <w:sz w:val="28"/>
        </w:rPr>
        <w:t>
      салықтық емес түсімдер – 16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49 782 мың теңге;</w:t>
      </w:r>
    </w:p>
    <w:p>
      <w:pPr>
        <w:spacing w:after="0"/>
        <w:ind w:left="0"/>
        <w:jc w:val="both"/>
      </w:pPr>
      <w:r>
        <w:rPr>
          <w:rFonts w:ascii="Times New Roman"/>
          <w:b w:val="false"/>
          <w:i w:val="false"/>
          <w:color w:val="000000"/>
          <w:sz w:val="28"/>
        </w:rPr>
        <w:t>
      2) шығындар – 118 547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-11 101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11 101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11 101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Сайрам аудандық мәслихатының 03.12.2020 </w:t>
      </w:r>
      <w:r>
        <w:rPr>
          <w:rFonts w:ascii="Times New Roman"/>
          <w:b w:val="false"/>
          <w:i w:val="false"/>
          <w:color w:val="000000"/>
          <w:sz w:val="28"/>
        </w:rPr>
        <w:t>№ 62-378/VI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Аудандық бюджеттен ауылдық бюджетке берілетін субвенция мөлшері 2020 жылға 48 908 мың теңге.</w:t>
      </w:r>
    </w:p>
    <w:bookmarkEnd w:id="22"/>
    <w:bookmarkStart w:name="z24" w:id="23"/>
    <w:p>
      <w:pPr>
        <w:spacing w:after="0"/>
        <w:ind w:left="0"/>
        <w:jc w:val="both"/>
      </w:pPr>
      <w:r>
        <w:rPr>
          <w:rFonts w:ascii="Times New Roman"/>
          <w:b w:val="false"/>
          <w:i w:val="false"/>
          <w:color w:val="000000"/>
          <w:sz w:val="28"/>
        </w:rPr>
        <w:t>
      23. 2020 жылға азаматтық қызметшілер болып табылатын және ауылдық жерде ауылдық округ бюджетінен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3"/>
    <w:bookmarkStart w:name="z25" w:id="24"/>
    <w:p>
      <w:pPr>
        <w:spacing w:after="0"/>
        <w:ind w:left="0"/>
        <w:jc w:val="both"/>
      </w:pPr>
      <w:r>
        <w:rPr>
          <w:rFonts w:ascii="Times New Roman"/>
          <w:b w:val="false"/>
          <w:i w:val="false"/>
          <w:color w:val="000000"/>
          <w:sz w:val="28"/>
        </w:rPr>
        <w:t>
      24. "Сайрам аудандық мәслихатының аппараты" мемлекеттік мекемесі Қазақстан Республикасының заңнамасында белгіленген тәртіпте:</w:t>
      </w:r>
    </w:p>
    <w:bookmarkEnd w:id="24"/>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26" w:id="25"/>
    <w:p>
      <w:pPr>
        <w:spacing w:after="0"/>
        <w:ind w:left="0"/>
        <w:jc w:val="both"/>
      </w:pPr>
      <w:r>
        <w:rPr>
          <w:rFonts w:ascii="Times New Roman"/>
          <w:b w:val="false"/>
          <w:i w:val="false"/>
          <w:color w:val="000000"/>
          <w:sz w:val="28"/>
        </w:rPr>
        <w:t>
      25. Осы шешім 2020 жылдың 1 қантарынан бастап қолданысқа енгізілсін.</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Ахматниязов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Ақсукент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Ақсукент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63 130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Ақбұлақ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заңнамамасын қарастырылған жағдайларда жалпы сипаттағы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Ақбұлақ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Ақбұлақ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заңнамамасын қарастырылған жағдайларда жалпы сипаттағы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Жібек-жолы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25 319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заңнамамасын қарастырылған жағдайларда жалпы сипаттағы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Жібек-жолы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Жібек-жолы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Қайнарбұлақ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Қайнарбұлақ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Қайнарбұлақ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Қарабұлақ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Қарабұлақ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Сайрам аудандық мәслихатының 13.11.2020 </w:t>
      </w:r>
      <w:r>
        <w:rPr>
          <w:rFonts w:ascii="Times New Roman"/>
          <w:b w:val="false"/>
          <w:i w:val="false"/>
          <w:color w:val="ff0000"/>
          <w:sz w:val="28"/>
        </w:rPr>
        <w:t>№ 61-372/VI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Қарамұрт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Қарамұрт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Қарасу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 –ақ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Қарасу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 –ақ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Құтарыс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Құтарыс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Көлкент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Көлкент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Сайрам аудандық мәслихатының 03.12.2020 </w:t>
      </w:r>
      <w:r>
        <w:rPr>
          <w:rFonts w:ascii="Times New Roman"/>
          <w:b w:val="false"/>
          <w:i w:val="false"/>
          <w:color w:val="ff0000"/>
          <w:sz w:val="28"/>
        </w:rPr>
        <w:t>№ 62-378/VI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Манкент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51-312/VI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Манкент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