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b30f" w14:textId="51fb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2018 жылғы 28 желтоқсандағы № 33-325-VI "2019-2021 жылдарға арналған қала, кент және ауылдық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2019 жылғы 19 сәуірдегі № 37-354-VI шешiмi. Түркістан облысының Әдiлет департаментiнде 2019 жылғы 26 сәуірде № 5005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 тармағына</w:t>
      </w:r>
      <w:r>
        <w:rPr>
          <w:rFonts w:ascii="Times New Roman"/>
          <w:b w:val="false"/>
          <w:i w:val="false"/>
          <w:color w:val="000000"/>
          <w:sz w:val="28"/>
        </w:rPr>
        <w:t xml:space="preserve"> және Сарыағаш аудандық мәслихатының 2019 жылғы 28 наурыздағы № 36-330-VI "Сарыағаш аудандық мәслихатының 2018 жылғы 21 желтоқсандағы № 32-308-VI "2019-2021 жылдарға арналған аудандық бюджет туралы" шешіміне өзгерістер енгізу туралы" Нормативтік құқықтық актілерді мемлекеттік тіркеу тізілімінде № 4962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2018 жылғы 28 желтоқсандағы № 33-325-VI "2019-2021 жылдарға арналған қала, кент және ауылдық округтердің бюджеттері туралы" (Нормативтік құқықтық актілерді мемлекеттік тіркеу тізілімінде № 4883 тіркелген, 2019 жылғы 18 қаңтарда "Сарыағаш" газетінде және 2019 жылғы 30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Сарыағаш қаласының 2019-2021 жылдарға арналған бюджеті 1, 2 және 3-қосымшаларға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2 071 592 мың теңге:</w:t>
      </w:r>
    </w:p>
    <w:p>
      <w:pPr>
        <w:spacing w:after="0"/>
        <w:ind w:left="0"/>
        <w:jc w:val="both"/>
      </w:pPr>
      <w:r>
        <w:rPr>
          <w:rFonts w:ascii="Times New Roman"/>
          <w:b w:val="false"/>
          <w:i w:val="false"/>
          <w:color w:val="000000"/>
          <w:sz w:val="28"/>
        </w:rPr>
        <w:t>
      салықтық түсiмдер – 218 768 мың теңге;</w:t>
      </w:r>
    </w:p>
    <w:p>
      <w:pPr>
        <w:spacing w:after="0"/>
        <w:ind w:left="0"/>
        <w:jc w:val="both"/>
      </w:pPr>
      <w:r>
        <w:rPr>
          <w:rFonts w:ascii="Times New Roman"/>
          <w:b w:val="false"/>
          <w:i w:val="false"/>
          <w:color w:val="000000"/>
          <w:sz w:val="28"/>
        </w:rPr>
        <w:t>
      салықтық емес түсiмдер – 1 000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1 851 824 мың теңге;</w:t>
      </w:r>
    </w:p>
    <w:p>
      <w:pPr>
        <w:spacing w:after="0"/>
        <w:ind w:left="0"/>
        <w:jc w:val="both"/>
      </w:pPr>
      <w:r>
        <w:rPr>
          <w:rFonts w:ascii="Times New Roman"/>
          <w:b w:val="false"/>
          <w:i w:val="false"/>
          <w:color w:val="000000"/>
          <w:sz w:val="28"/>
        </w:rPr>
        <w:t>
      2) шығындар – 2 074 605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-3 013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3013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3 013 мың теңге.</w:t>
      </w:r>
    </w:p>
    <w:bookmarkStart w:name="z5" w:id="3"/>
    <w:p>
      <w:pPr>
        <w:spacing w:after="0"/>
        <w:ind w:left="0"/>
        <w:jc w:val="both"/>
      </w:pPr>
      <w:r>
        <w:rPr>
          <w:rFonts w:ascii="Times New Roman"/>
          <w:b w:val="false"/>
          <w:i w:val="false"/>
          <w:color w:val="000000"/>
          <w:sz w:val="28"/>
        </w:rPr>
        <w:t>
      2. Көктерек кентінің 2019-2021 жылдарға арналған бюджеті 4, 5 және 6-қосымшаларға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143 411 мың теңге:</w:t>
      </w:r>
    </w:p>
    <w:p>
      <w:pPr>
        <w:spacing w:after="0"/>
        <w:ind w:left="0"/>
        <w:jc w:val="both"/>
      </w:pPr>
      <w:r>
        <w:rPr>
          <w:rFonts w:ascii="Times New Roman"/>
          <w:b w:val="false"/>
          <w:i w:val="false"/>
          <w:color w:val="000000"/>
          <w:sz w:val="28"/>
        </w:rPr>
        <w:t>
      салықтық түсiмдер – 15 841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127 570 мың теңге;</w:t>
      </w:r>
    </w:p>
    <w:p>
      <w:pPr>
        <w:spacing w:after="0"/>
        <w:ind w:left="0"/>
        <w:jc w:val="both"/>
      </w:pPr>
      <w:r>
        <w:rPr>
          <w:rFonts w:ascii="Times New Roman"/>
          <w:b w:val="false"/>
          <w:i w:val="false"/>
          <w:color w:val="000000"/>
          <w:sz w:val="28"/>
        </w:rPr>
        <w:t>
      2) шығындар –150 351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- 6 940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6 940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6 940 мың теңге.</w:t>
      </w:r>
    </w:p>
    <w:bookmarkStart w:name="z6" w:id="4"/>
    <w:p>
      <w:pPr>
        <w:spacing w:after="0"/>
        <w:ind w:left="0"/>
        <w:jc w:val="both"/>
      </w:pPr>
      <w:r>
        <w:rPr>
          <w:rFonts w:ascii="Times New Roman"/>
          <w:b w:val="false"/>
          <w:i w:val="false"/>
          <w:color w:val="000000"/>
          <w:sz w:val="28"/>
        </w:rPr>
        <w:t>
      3. Жемісті ауылдық округінің 2019-2021 жылдарға арналған бюджеті 7, 8 және 9-қосымшаларға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156 163 мың теңге:</w:t>
      </w:r>
    </w:p>
    <w:p>
      <w:pPr>
        <w:spacing w:after="0"/>
        <w:ind w:left="0"/>
        <w:jc w:val="both"/>
      </w:pPr>
      <w:r>
        <w:rPr>
          <w:rFonts w:ascii="Times New Roman"/>
          <w:b w:val="false"/>
          <w:i w:val="false"/>
          <w:color w:val="000000"/>
          <w:sz w:val="28"/>
        </w:rPr>
        <w:t>
      салықтық түсiмдер –7 663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148 500 мың теңге;</w:t>
      </w:r>
    </w:p>
    <w:p>
      <w:pPr>
        <w:spacing w:after="0"/>
        <w:ind w:left="0"/>
        <w:jc w:val="both"/>
      </w:pPr>
      <w:r>
        <w:rPr>
          <w:rFonts w:ascii="Times New Roman"/>
          <w:b w:val="false"/>
          <w:i w:val="false"/>
          <w:color w:val="000000"/>
          <w:sz w:val="28"/>
        </w:rPr>
        <w:t>
      2) шығындар – 157 250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-1 087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1 087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1 087 мың теңге.</w:t>
      </w:r>
    </w:p>
    <w:bookmarkStart w:name="z7" w:id="5"/>
    <w:p>
      <w:pPr>
        <w:spacing w:after="0"/>
        <w:ind w:left="0"/>
        <w:jc w:val="both"/>
      </w:pPr>
      <w:r>
        <w:rPr>
          <w:rFonts w:ascii="Times New Roman"/>
          <w:b w:val="false"/>
          <w:i w:val="false"/>
          <w:color w:val="000000"/>
          <w:sz w:val="28"/>
        </w:rPr>
        <w:t>
      4. Қызылжар ауылдық округінің 2019-2021 жылдарға арналған бюджеті 10, 11 және 12-қосымшаларға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282 109 мың теңге:</w:t>
      </w:r>
    </w:p>
    <w:p>
      <w:pPr>
        <w:spacing w:after="0"/>
        <w:ind w:left="0"/>
        <w:jc w:val="both"/>
      </w:pPr>
      <w:r>
        <w:rPr>
          <w:rFonts w:ascii="Times New Roman"/>
          <w:b w:val="false"/>
          <w:i w:val="false"/>
          <w:color w:val="000000"/>
          <w:sz w:val="28"/>
        </w:rPr>
        <w:t>
      салықтық түсiмдер – 7 450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274 659 мың теңге;</w:t>
      </w:r>
    </w:p>
    <w:p>
      <w:pPr>
        <w:spacing w:after="0"/>
        <w:ind w:left="0"/>
        <w:jc w:val="both"/>
      </w:pPr>
      <w:r>
        <w:rPr>
          <w:rFonts w:ascii="Times New Roman"/>
          <w:b w:val="false"/>
          <w:i w:val="false"/>
          <w:color w:val="000000"/>
          <w:sz w:val="28"/>
        </w:rPr>
        <w:t>
      2) шығындар – 284 111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-2 002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2 002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2 002 мың теңге.</w:t>
      </w:r>
    </w:p>
    <w:bookmarkStart w:name="z8" w:id="6"/>
    <w:p>
      <w:pPr>
        <w:spacing w:after="0"/>
        <w:ind w:left="0"/>
        <w:jc w:val="both"/>
      </w:pPr>
      <w:r>
        <w:rPr>
          <w:rFonts w:ascii="Times New Roman"/>
          <w:b w:val="false"/>
          <w:i w:val="false"/>
          <w:color w:val="000000"/>
          <w:sz w:val="28"/>
        </w:rPr>
        <w:t>
      5. Дарбаза ауылдық округінің 2019-2021 жылдарға арналған бюджеті 13, 14 және 15-қосымшаларға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136 382 мың теңге:</w:t>
      </w:r>
    </w:p>
    <w:p>
      <w:pPr>
        <w:spacing w:after="0"/>
        <w:ind w:left="0"/>
        <w:jc w:val="both"/>
      </w:pPr>
      <w:r>
        <w:rPr>
          <w:rFonts w:ascii="Times New Roman"/>
          <w:b w:val="false"/>
          <w:i w:val="false"/>
          <w:color w:val="000000"/>
          <w:sz w:val="28"/>
        </w:rPr>
        <w:t>
      салықтық түсiмдер – 11 374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125 008 мың теңге;</w:t>
      </w:r>
    </w:p>
    <w:p>
      <w:pPr>
        <w:spacing w:after="0"/>
        <w:ind w:left="0"/>
        <w:jc w:val="both"/>
      </w:pPr>
      <w:r>
        <w:rPr>
          <w:rFonts w:ascii="Times New Roman"/>
          <w:b w:val="false"/>
          <w:i w:val="false"/>
          <w:color w:val="000000"/>
          <w:sz w:val="28"/>
        </w:rPr>
        <w:t>
      2) шығындар – 137 488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-1 106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1 106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1 106 мың теңге.</w:t>
      </w:r>
    </w:p>
    <w:bookmarkStart w:name="z9" w:id="7"/>
    <w:p>
      <w:pPr>
        <w:spacing w:after="0"/>
        <w:ind w:left="0"/>
        <w:jc w:val="both"/>
      </w:pPr>
      <w:r>
        <w:rPr>
          <w:rFonts w:ascii="Times New Roman"/>
          <w:b w:val="false"/>
          <w:i w:val="false"/>
          <w:color w:val="000000"/>
          <w:sz w:val="28"/>
        </w:rPr>
        <w:t>
      6. Жібек жолы ауылдық округінің 2019-2021 жылдарға арналған бюджеті 16, 17 және 18-қосымшаларға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562 607 мың теңге:</w:t>
      </w:r>
    </w:p>
    <w:p>
      <w:pPr>
        <w:spacing w:after="0"/>
        <w:ind w:left="0"/>
        <w:jc w:val="both"/>
      </w:pPr>
      <w:r>
        <w:rPr>
          <w:rFonts w:ascii="Times New Roman"/>
          <w:b w:val="false"/>
          <w:i w:val="false"/>
          <w:color w:val="000000"/>
          <w:sz w:val="28"/>
        </w:rPr>
        <w:t>
      салықтық түсiмдер – 31 297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531 310 мың теңге;</w:t>
      </w:r>
    </w:p>
    <w:p>
      <w:pPr>
        <w:spacing w:after="0"/>
        <w:ind w:left="0"/>
        <w:jc w:val="both"/>
      </w:pPr>
      <w:r>
        <w:rPr>
          <w:rFonts w:ascii="Times New Roman"/>
          <w:b w:val="false"/>
          <w:i w:val="false"/>
          <w:color w:val="000000"/>
          <w:sz w:val="28"/>
        </w:rPr>
        <w:t>
      2) шығындар – 574 319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-11 712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11 712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11 712 мың теңге.</w:t>
      </w:r>
    </w:p>
    <w:bookmarkStart w:name="z10" w:id="8"/>
    <w:p>
      <w:pPr>
        <w:spacing w:after="0"/>
        <w:ind w:left="0"/>
        <w:jc w:val="both"/>
      </w:pPr>
      <w:r>
        <w:rPr>
          <w:rFonts w:ascii="Times New Roman"/>
          <w:b w:val="false"/>
          <w:i w:val="false"/>
          <w:color w:val="000000"/>
          <w:sz w:val="28"/>
        </w:rPr>
        <w:t>
      7. Құркелес ауылдық округінің 2019-2021 жылдарға арналған бюджеті 19, 20 және 21-қосымшаларға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1 063 815 мың теңге:</w:t>
      </w:r>
    </w:p>
    <w:p>
      <w:pPr>
        <w:spacing w:after="0"/>
        <w:ind w:left="0"/>
        <w:jc w:val="both"/>
      </w:pPr>
      <w:r>
        <w:rPr>
          <w:rFonts w:ascii="Times New Roman"/>
          <w:b w:val="false"/>
          <w:i w:val="false"/>
          <w:color w:val="000000"/>
          <w:sz w:val="28"/>
        </w:rPr>
        <w:t>
      салықтық түсiмдер – 49 316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1 014 499 мың теңге;</w:t>
      </w:r>
    </w:p>
    <w:p>
      <w:pPr>
        <w:spacing w:after="0"/>
        <w:ind w:left="0"/>
        <w:jc w:val="both"/>
      </w:pPr>
      <w:r>
        <w:rPr>
          <w:rFonts w:ascii="Times New Roman"/>
          <w:b w:val="false"/>
          <w:i w:val="false"/>
          <w:color w:val="000000"/>
          <w:sz w:val="28"/>
        </w:rPr>
        <w:t>
      2) шығындар – 1 073 007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-9 192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9 192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9 192 мың теңге.</w:t>
      </w:r>
    </w:p>
    <w:bookmarkStart w:name="z11" w:id="9"/>
    <w:p>
      <w:pPr>
        <w:spacing w:after="0"/>
        <w:ind w:left="0"/>
        <w:jc w:val="both"/>
      </w:pPr>
      <w:r>
        <w:rPr>
          <w:rFonts w:ascii="Times New Roman"/>
          <w:b w:val="false"/>
          <w:i w:val="false"/>
          <w:color w:val="000000"/>
          <w:sz w:val="28"/>
        </w:rPr>
        <w:t>
      8. Дербісек ауылдық округінің 2019-2021 жылдарға арналған бюджеті 22, 23 және 24-қосымшаларға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441 328 мың теңге:</w:t>
      </w:r>
    </w:p>
    <w:p>
      <w:pPr>
        <w:spacing w:after="0"/>
        <w:ind w:left="0"/>
        <w:jc w:val="both"/>
      </w:pPr>
      <w:r>
        <w:rPr>
          <w:rFonts w:ascii="Times New Roman"/>
          <w:b w:val="false"/>
          <w:i w:val="false"/>
          <w:color w:val="000000"/>
          <w:sz w:val="28"/>
        </w:rPr>
        <w:t>
      салықтық түсiмдер –28 057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413 271 мың теңге;</w:t>
      </w:r>
    </w:p>
    <w:p>
      <w:pPr>
        <w:spacing w:after="0"/>
        <w:ind w:left="0"/>
        <w:jc w:val="both"/>
      </w:pPr>
      <w:r>
        <w:rPr>
          <w:rFonts w:ascii="Times New Roman"/>
          <w:b w:val="false"/>
          <w:i w:val="false"/>
          <w:color w:val="000000"/>
          <w:sz w:val="28"/>
        </w:rPr>
        <w:t>
      2) шығындар – 443 254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-1 926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1 926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1 926 мың теңге.</w:t>
      </w:r>
    </w:p>
    <w:bookmarkStart w:name="z12" w:id="10"/>
    <w:p>
      <w:pPr>
        <w:spacing w:after="0"/>
        <w:ind w:left="0"/>
        <w:jc w:val="both"/>
      </w:pPr>
      <w:r>
        <w:rPr>
          <w:rFonts w:ascii="Times New Roman"/>
          <w:b w:val="false"/>
          <w:i w:val="false"/>
          <w:color w:val="000000"/>
          <w:sz w:val="28"/>
        </w:rPr>
        <w:t>
      9. Ақжар ауылдық округінің 2019-2021 жылдарға арналған бюджеті 25, 26 және 27-қосымшаларға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214 613 мың теңге:</w:t>
      </w:r>
    </w:p>
    <w:p>
      <w:pPr>
        <w:spacing w:after="0"/>
        <w:ind w:left="0"/>
        <w:jc w:val="both"/>
      </w:pPr>
      <w:r>
        <w:rPr>
          <w:rFonts w:ascii="Times New Roman"/>
          <w:b w:val="false"/>
          <w:i w:val="false"/>
          <w:color w:val="000000"/>
          <w:sz w:val="28"/>
        </w:rPr>
        <w:t>
      салықтық түсiмдер – 15 576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199 037 мың теңге;</w:t>
      </w:r>
    </w:p>
    <w:p>
      <w:pPr>
        <w:spacing w:after="0"/>
        <w:ind w:left="0"/>
        <w:jc w:val="both"/>
      </w:pPr>
      <w:r>
        <w:rPr>
          <w:rFonts w:ascii="Times New Roman"/>
          <w:b w:val="false"/>
          <w:i w:val="false"/>
          <w:color w:val="000000"/>
          <w:sz w:val="28"/>
        </w:rPr>
        <w:t>
      2) шығындар – 215 322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-709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709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709 мың теңге.</w:t>
      </w:r>
    </w:p>
    <w:bookmarkStart w:name="z13" w:id="11"/>
    <w:p>
      <w:pPr>
        <w:spacing w:after="0"/>
        <w:ind w:left="0"/>
        <w:jc w:val="both"/>
      </w:pPr>
      <w:r>
        <w:rPr>
          <w:rFonts w:ascii="Times New Roman"/>
          <w:b w:val="false"/>
          <w:i w:val="false"/>
          <w:color w:val="000000"/>
          <w:sz w:val="28"/>
        </w:rPr>
        <w:t>
      10. Қабланбек ауылдық округінің 2019-2021 жылдарға арналған бюджеті 28, 29 және 30-қосымшаларға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655 537 мың теңге:</w:t>
      </w:r>
    </w:p>
    <w:p>
      <w:pPr>
        <w:spacing w:after="0"/>
        <w:ind w:left="0"/>
        <w:jc w:val="both"/>
      </w:pPr>
      <w:r>
        <w:rPr>
          <w:rFonts w:ascii="Times New Roman"/>
          <w:b w:val="false"/>
          <w:i w:val="false"/>
          <w:color w:val="000000"/>
          <w:sz w:val="28"/>
        </w:rPr>
        <w:t>
      салықтық түсiмдер – 34 182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621 355 мың теңге;</w:t>
      </w:r>
    </w:p>
    <w:p>
      <w:pPr>
        <w:spacing w:after="0"/>
        <w:ind w:left="0"/>
        <w:jc w:val="both"/>
      </w:pPr>
      <w:r>
        <w:rPr>
          <w:rFonts w:ascii="Times New Roman"/>
          <w:b w:val="false"/>
          <w:i w:val="false"/>
          <w:color w:val="000000"/>
          <w:sz w:val="28"/>
        </w:rPr>
        <w:t>
      2) шығындар – 659 142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-3 605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3 605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3 605 мың теңге.</w:t>
      </w:r>
    </w:p>
    <w:bookmarkStart w:name="z14" w:id="12"/>
    <w:p>
      <w:pPr>
        <w:spacing w:after="0"/>
        <w:ind w:left="0"/>
        <w:jc w:val="both"/>
      </w:pPr>
      <w:r>
        <w:rPr>
          <w:rFonts w:ascii="Times New Roman"/>
          <w:b w:val="false"/>
          <w:i w:val="false"/>
          <w:color w:val="000000"/>
          <w:sz w:val="28"/>
        </w:rPr>
        <w:t>
      11. Тегісшіл ауылдық округінің 2019-2021 жылдарға арналған бюджеті 31, 32 және 33-қосымшаларға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232 497 мың теңге:</w:t>
      </w:r>
    </w:p>
    <w:p>
      <w:pPr>
        <w:spacing w:after="0"/>
        <w:ind w:left="0"/>
        <w:jc w:val="both"/>
      </w:pPr>
      <w:r>
        <w:rPr>
          <w:rFonts w:ascii="Times New Roman"/>
          <w:b w:val="false"/>
          <w:i w:val="false"/>
          <w:color w:val="000000"/>
          <w:sz w:val="28"/>
        </w:rPr>
        <w:t>
      салықтық түсiмдер – 8 912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223 585 мың теңге;</w:t>
      </w:r>
    </w:p>
    <w:p>
      <w:pPr>
        <w:spacing w:after="0"/>
        <w:ind w:left="0"/>
        <w:jc w:val="both"/>
      </w:pPr>
      <w:r>
        <w:rPr>
          <w:rFonts w:ascii="Times New Roman"/>
          <w:b w:val="false"/>
          <w:i w:val="false"/>
          <w:color w:val="000000"/>
          <w:sz w:val="28"/>
        </w:rPr>
        <w:t>
      2) шығындар – 234 315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-1 818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1 818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1 818 мың теңге.</w:t>
      </w:r>
    </w:p>
    <w:bookmarkStart w:name="z15" w:id="13"/>
    <w:p>
      <w:pPr>
        <w:spacing w:after="0"/>
        <w:ind w:left="0"/>
        <w:jc w:val="both"/>
      </w:pPr>
      <w:r>
        <w:rPr>
          <w:rFonts w:ascii="Times New Roman"/>
          <w:b w:val="false"/>
          <w:i w:val="false"/>
          <w:color w:val="000000"/>
          <w:sz w:val="28"/>
        </w:rPr>
        <w:t>
      12. Жылға ауылдық округінің 2019-2021 жылдарға арналған бюджеті 34, 35 және 36-қосымшаларға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206 461 мың теңге:</w:t>
      </w:r>
    </w:p>
    <w:p>
      <w:pPr>
        <w:spacing w:after="0"/>
        <w:ind w:left="0"/>
        <w:jc w:val="both"/>
      </w:pPr>
      <w:r>
        <w:rPr>
          <w:rFonts w:ascii="Times New Roman"/>
          <w:b w:val="false"/>
          <w:i w:val="false"/>
          <w:color w:val="000000"/>
          <w:sz w:val="28"/>
        </w:rPr>
        <w:t>
      салықтық түсiмдер – 10 010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196 451 мың теңге;</w:t>
      </w:r>
    </w:p>
    <w:p>
      <w:pPr>
        <w:spacing w:after="0"/>
        <w:ind w:left="0"/>
        <w:jc w:val="both"/>
      </w:pPr>
      <w:r>
        <w:rPr>
          <w:rFonts w:ascii="Times New Roman"/>
          <w:b w:val="false"/>
          <w:i w:val="false"/>
          <w:color w:val="000000"/>
          <w:sz w:val="28"/>
        </w:rPr>
        <w:t>
      2) шығындар – 208 851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-2 390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2 390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2 390 мың теңге.</w:t>
      </w:r>
    </w:p>
    <w:bookmarkStart w:name="z16" w:id="14"/>
    <w:p>
      <w:pPr>
        <w:spacing w:after="0"/>
        <w:ind w:left="0"/>
        <w:jc w:val="both"/>
      </w:pPr>
      <w:r>
        <w:rPr>
          <w:rFonts w:ascii="Times New Roman"/>
          <w:b w:val="false"/>
          <w:i w:val="false"/>
          <w:color w:val="000000"/>
          <w:sz w:val="28"/>
        </w:rPr>
        <w:t>
      13. Жарты төбе ауылдық округінің 2019-2021 жылдарға арналған бюджеті 37, 38 және 39-қосымшаларға сәйкес, оның ішінде 2019 жылға мынадай көлемде бекiтiлсiн:</w:t>
      </w:r>
    </w:p>
    <w:bookmarkEnd w:id="14"/>
    <w:p>
      <w:pPr>
        <w:spacing w:after="0"/>
        <w:ind w:left="0"/>
        <w:jc w:val="both"/>
      </w:pPr>
      <w:r>
        <w:rPr>
          <w:rFonts w:ascii="Times New Roman"/>
          <w:b w:val="false"/>
          <w:i w:val="false"/>
          <w:color w:val="000000"/>
          <w:sz w:val="28"/>
        </w:rPr>
        <w:t>
      1) кiрiстер – 555 026 мың теңге:</w:t>
      </w:r>
    </w:p>
    <w:p>
      <w:pPr>
        <w:spacing w:after="0"/>
        <w:ind w:left="0"/>
        <w:jc w:val="both"/>
      </w:pPr>
      <w:r>
        <w:rPr>
          <w:rFonts w:ascii="Times New Roman"/>
          <w:b w:val="false"/>
          <w:i w:val="false"/>
          <w:color w:val="000000"/>
          <w:sz w:val="28"/>
        </w:rPr>
        <w:t>
      салықтық түсiмдер – 29 222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трансферттердiң түсiмдерi – 525 804 мың теңге;</w:t>
      </w:r>
    </w:p>
    <w:p>
      <w:pPr>
        <w:spacing w:after="0"/>
        <w:ind w:left="0"/>
        <w:jc w:val="both"/>
      </w:pPr>
      <w:r>
        <w:rPr>
          <w:rFonts w:ascii="Times New Roman"/>
          <w:b w:val="false"/>
          <w:i w:val="false"/>
          <w:color w:val="000000"/>
          <w:sz w:val="28"/>
        </w:rPr>
        <w:t>
      2) шығындар – 560 408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-5 382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5 382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5 382 мың теңге.</w:t>
      </w:r>
    </w:p>
    <w:bookmarkStart w:name="z17"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 қосымшалары</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15"/>
    <w:bookmarkStart w:name="z18" w:id="16"/>
    <w:p>
      <w:pPr>
        <w:spacing w:after="0"/>
        <w:ind w:left="0"/>
        <w:jc w:val="both"/>
      </w:pPr>
      <w:r>
        <w:rPr>
          <w:rFonts w:ascii="Times New Roman"/>
          <w:b w:val="false"/>
          <w:i w:val="false"/>
          <w:color w:val="000000"/>
          <w:sz w:val="28"/>
        </w:rPr>
        <w:t>
      2. "Сарыағаш аудандық мәслихат аппараты" мемлекеттік мекемесі Қазақстан Республикасының заңнамалық актілерінде белгіленген тәртіпте:</w:t>
      </w:r>
    </w:p>
    <w:bookmarkEnd w:id="1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Сарыағаш аудандық мәслихаттың интернет-ресурсына орналастыруын қамтамасыз етсін.</w:t>
      </w:r>
    </w:p>
    <w:bookmarkStart w:name="z19" w:id="17"/>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Есенқұлов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сәурдегі № 37-354-VI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Сарыағаш қаласының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929"/>
        <w:gridCol w:w="1262"/>
        <w:gridCol w:w="1883"/>
        <w:gridCol w:w="4372"/>
        <w:gridCol w:w="2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2 071 592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218 768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135 278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121 542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1 851 824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1 851 824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1 851 824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2 074 605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53 159</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1 660 808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1 646 408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1 646 408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1 646 408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357 938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93 432</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246 506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сәурдегі № 37-354-VI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Көктерек кентінің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сәурдегі № 37-354-VI</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7 қосымша</w:t>
            </w:r>
          </w:p>
        </w:tc>
      </w:tr>
    </w:tbl>
    <w:p>
      <w:pPr>
        <w:spacing w:after="0"/>
        <w:ind w:left="0"/>
        <w:jc w:val="left"/>
      </w:pPr>
      <w:r>
        <w:rPr>
          <w:rFonts w:ascii="Times New Roman"/>
          <w:b/>
          <w:i w:val="false"/>
          <w:color w:val="000000"/>
        </w:rPr>
        <w:t xml:space="preserve"> Жемісті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781"/>
        <w:gridCol w:w="813"/>
        <w:gridCol w:w="3701"/>
        <w:gridCol w:w="30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123 431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сәурдегі № 37-354-VI</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10 қосымша</w:t>
            </w:r>
          </w:p>
        </w:tc>
      </w:tr>
    </w:tbl>
    <w:p>
      <w:pPr>
        <w:spacing w:after="0"/>
        <w:ind w:left="0"/>
        <w:jc w:val="left"/>
      </w:pPr>
      <w:r>
        <w:rPr>
          <w:rFonts w:ascii="Times New Roman"/>
          <w:b/>
          <w:i w:val="false"/>
          <w:color w:val="000000"/>
        </w:rPr>
        <w:t xml:space="preserve"> Қызылжар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284 111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сәурдегі № 37-354-VI</w:t>
            </w:r>
            <w:r>
              <w:br/>
            </w: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13 қосымша</w:t>
            </w:r>
          </w:p>
        </w:tc>
      </w:tr>
    </w:tbl>
    <w:p>
      <w:pPr>
        <w:spacing w:after="0"/>
        <w:ind w:left="0"/>
        <w:jc w:val="left"/>
      </w:pPr>
      <w:r>
        <w:rPr>
          <w:rFonts w:ascii="Times New Roman"/>
          <w:b/>
          <w:i w:val="false"/>
          <w:color w:val="000000"/>
        </w:rPr>
        <w:t xml:space="preserve"> Дарбаза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104 673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сәурдегі № 37-354-VI</w:t>
            </w:r>
            <w:r>
              <w:br/>
            </w: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16 қосымша</w:t>
            </w:r>
          </w:p>
        </w:tc>
      </w:tr>
    </w:tbl>
    <w:p>
      <w:pPr>
        <w:spacing w:after="0"/>
        <w:ind w:left="0"/>
        <w:jc w:val="left"/>
      </w:pPr>
      <w:r>
        <w:rPr>
          <w:rFonts w:ascii="Times New Roman"/>
          <w:b/>
          <w:i w:val="false"/>
          <w:color w:val="000000"/>
        </w:rPr>
        <w:t xml:space="preserve"> Жібек жолы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574 319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494 735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сәурдегі № 37-354-VI</w:t>
            </w:r>
            <w:r>
              <w:br/>
            </w: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19 қосымша</w:t>
            </w:r>
          </w:p>
        </w:tc>
      </w:tr>
    </w:tbl>
    <w:p>
      <w:pPr>
        <w:spacing w:after="0"/>
        <w:ind w:left="0"/>
        <w:jc w:val="left"/>
      </w:pPr>
      <w:r>
        <w:rPr>
          <w:rFonts w:ascii="Times New Roman"/>
          <w:b/>
          <w:i w:val="false"/>
          <w:color w:val="000000"/>
        </w:rPr>
        <w:t xml:space="preserve"> Құркелес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6"/>
        <w:gridCol w:w="1516"/>
        <w:gridCol w:w="3520"/>
        <w:gridCol w:w="35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1 063 815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1 014 499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1 014 499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1 014 499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1 073 007</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973 559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966 809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966 809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966 809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62 119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45 775</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сәурдегі № 37-354-VI</w:t>
            </w:r>
            <w:r>
              <w:br/>
            </w: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22 қосымша</w:t>
            </w:r>
          </w:p>
        </w:tc>
      </w:tr>
    </w:tbl>
    <w:p>
      <w:pPr>
        <w:spacing w:after="0"/>
        <w:ind w:left="0"/>
        <w:jc w:val="left"/>
      </w:pPr>
      <w:r>
        <w:rPr>
          <w:rFonts w:ascii="Times New Roman"/>
          <w:b/>
          <w:i w:val="false"/>
          <w:color w:val="000000"/>
        </w:rPr>
        <w:t xml:space="preserve"> Дербісек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441 328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413 271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443 254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367 785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сәурдегі № 37-354-VI</w:t>
            </w:r>
            <w:r>
              <w:br/>
            </w: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25 қосымша</w:t>
            </w:r>
          </w:p>
        </w:tc>
      </w:tr>
    </w:tbl>
    <w:p>
      <w:pPr>
        <w:spacing w:after="0"/>
        <w:ind w:left="0"/>
        <w:jc w:val="left"/>
      </w:pPr>
      <w:r>
        <w:rPr>
          <w:rFonts w:ascii="Times New Roman"/>
          <w:b/>
          <w:i w:val="false"/>
          <w:color w:val="000000"/>
        </w:rPr>
        <w:t xml:space="preserve"> Ақжар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179 116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сәурдегі № 37-354-VI</w:t>
            </w:r>
            <w:r>
              <w:br/>
            </w: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28 қосымша</w:t>
            </w:r>
          </w:p>
        </w:tc>
      </w:tr>
    </w:tbl>
    <w:p>
      <w:pPr>
        <w:spacing w:after="0"/>
        <w:ind w:left="0"/>
        <w:jc w:val="left"/>
      </w:pPr>
      <w:r>
        <w:rPr>
          <w:rFonts w:ascii="Times New Roman"/>
          <w:b/>
          <w:i w:val="false"/>
          <w:color w:val="000000"/>
        </w:rPr>
        <w:t xml:space="preserve"> Қабланбек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655 537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621 355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659 142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588 902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33 027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25 334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сәурдегі № 37-354-VI</w:t>
            </w:r>
            <w:r>
              <w:br/>
            </w: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31 қосымша</w:t>
            </w:r>
          </w:p>
        </w:tc>
      </w:tr>
    </w:tbl>
    <w:p>
      <w:pPr>
        <w:spacing w:after="0"/>
        <w:ind w:left="0"/>
        <w:jc w:val="left"/>
      </w:pPr>
      <w:r>
        <w:rPr>
          <w:rFonts w:ascii="Times New Roman"/>
          <w:b/>
          <w:i w:val="false"/>
          <w:color w:val="000000"/>
        </w:rPr>
        <w:t xml:space="preserve"> Тегісшіл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сәурдегі № 37-354-VI</w:t>
            </w:r>
            <w:r>
              <w:br/>
            </w: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34 қосымша</w:t>
            </w:r>
          </w:p>
        </w:tc>
      </w:tr>
    </w:tbl>
    <w:p>
      <w:pPr>
        <w:spacing w:after="0"/>
        <w:ind w:left="0"/>
        <w:jc w:val="left"/>
      </w:pPr>
      <w:r>
        <w:rPr>
          <w:rFonts w:ascii="Times New Roman"/>
          <w:b/>
          <w:i w:val="false"/>
          <w:color w:val="000000"/>
        </w:rPr>
        <w:t xml:space="preserve"> Жылға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206 461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208 851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174 307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19 сәурдегі № 37-354-VI</w:t>
            </w:r>
            <w:r>
              <w:br/>
            </w: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28 желтоқсандағы № 33-325-VI</w:t>
            </w:r>
            <w:r>
              <w:br/>
            </w:r>
            <w:r>
              <w:rPr>
                <w:rFonts w:ascii="Times New Roman"/>
                <w:b w:val="false"/>
                <w:i w:val="false"/>
                <w:color w:val="000000"/>
                <w:sz w:val="20"/>
              </w:rPr>
              <w:t>шешіміне 37 қосымша</w:t>
            </w:r>
          </w:p>
        </w:tc>
      </w:tr>
    </w:tbl>
    <w:p>
      <w:pPr>
        <w:spacing w:after="0"/>
        <w:ind w:left="0"/>
        <w:jc w:val="left"/>
      </w:pPr>
      <w:r>
        <w:rPr>
          <w:rFonts w:ascii="Times New Roman"/>
          <w:b/>
          <w:i w:val="false"/>
          <w:color w:val="000000"/>
        </w:rPr>
        <w:t xml:space="preserve"> Жартытөбе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173"/>
        <w:gridCol w:w="1594"/>
        <w:gridCol w:w="1594"/>
        <w:gridCol w:w="3701"/>
        <w:gridCol w:w="30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555 026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525 804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560 408</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37 822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488 792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