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d77a" w14:textId="304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27 маусымдағы № 251 қаулысы. Түркістан облысының Әдiлет департаментiнде 2019 жылғы 27 маусымда № 5102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талшықты оптикалық байланыс желісін салу үшін жер учаскелерін меншік иелері мен жер пайдаланушылардан алып қоймастан жер учаскелеріне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ауданы әкiмдiгiнiң 27.01.2021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Сарыағаш ауданы әкiмдiгiнiң 10.11.2022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 оптикалық байланыс желісін салу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 (жолдар, көшелер және алаңдар)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