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674" w14:textId="eb89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үшiн жұмыс орындарына квота белгілеу туралы" Сарыағаш ауданы әкімдігінің 2019 жылғы 15 қаңтардағы № 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2 қазандағы № 364 қаулысы. Түркістан облысының Әдiлет департаментiнде 2019 жылғы 2 қазанда № 5191 болып тiркелдi. Күші жойылды - Түркістан облысы Сарыағаш ауданы әкiмдiгiнiң 2021 жылғы 24 қарашадағы № 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24.11.2021 № 396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Сарыағаш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15 қаңтардағы № 17 "Мүгедектер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4892 болып тіркелген, Қазақстан Республикасы нормативтік құқықтық актілерінің эталондық бақылау банкінде 2019 жылғы 11 наурызда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белгіленген мүгедектерді жұмысқа орналастыру үшін жұмыс орындары квотасының мөлшерінде: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 "Жұмыс орындарының саны (адам)" деген бағандағы "3"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 "Жұмыс орындарының саны (адам)" деген бағандағы "3"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 "Жұмыс орындарының саны (адам)" деген бағандағы "3"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 "Жұмыс орындарының саны (адам)" деген бағандағы "1" деген сан "2" деген санмен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акімі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