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8a06" w14:textId="8b38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2018 жылғы 21 желтоқсандағы № 32-308-VI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2019 жылғы 27 қарашадағы № 44-410-VI шешiмi. Түркістан облысының Әдiлет департаментiнде 2019 жылғы 6 желтоқсанда № 5289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2018 жылғы 21 желтоқсандағы № 32-308-VI "2019-2021 жылдарға арналған аудандық бюджет туралы" (Нормативтік құқықтық актілерді мемлекеттік тіркеу тізілімінде № 4852 тіркелген, 2019 жылғы 11 қаңтарда "Сарыағаш" газетінде және 2019 жылғы 15 қаңтарда Қазахстан Республикасының нормативтік құқықтық актілерін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2019-2021 жылдарға арналған аудандық бюджеті 1, 2 және 3 – қосымшаларға сәйкес, соның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58 389 882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2 950 047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55 357 084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58 608 836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25 867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75 750 мың теңге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- 244 821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244 821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218 954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жылы облыстық бюджетке аудандық бюджеттен әлеуметтік салықтан 54 пайыз мөлшерінде бөлу нормативі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"Сарыағаш аудандық мәслихат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Сарыағаш аудандық мәслихат аппаратының интернет-ресурсына орналастыруын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қарашадағы № 44-410-VI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32-308-VI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58 389 882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2 950 047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1 529 526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 құжаттар бергені үшін алынатын міндетті 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55 357 084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трансферт-тер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55 357 084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58 608 836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17 790 369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840 917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15 826 635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13 990 444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13 871 344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1 836 191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1 836 191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10 776 792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9 106 248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9 100 508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9 100 508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8 034 827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4 219 444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3 894 045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3 894 045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3 813 847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3 813 847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1 047 377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13 589 820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заңнамасымен қарастырылған жағдайларда жалпы сипаттағы трансферттерді қайтару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-244 821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қарашадағы № 44-410-VI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32-308-VI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әрбір аудандық маңызы бар қаланың, кенттің және ауылдық округтердiң бюджеттiк бағдарламалары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ауылдық округі әкімі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