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5999" w14:textId="8db5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қала, кент және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26 желтоқсандағы № 47-432-VI шешiмi. Түркістан облысының Әдiлет департаментiнде 2020 жылғы 10 қаңтарда № 5360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Сарыағаш аудандық мәслихатының 2019 жылғы 20 желтоқсандағы 46-417-VI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Сарыағаш қаласының 2020-2022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0"/>
    <w:p>
      <w:pPr>
        <w:spacing w:after="0"/>
        <w:ind w:left="0"/>
        <w:jc w:val="both"/>
      </w:pPr>
      <w:r>
        <w:rPr>
          <w:rFonts w:ascii="Times New Roman"/>
          <w:b w:val="false"/>
          <w:i w:val="false"/>
          <w:color w:val="000000"/>
          <w:sz w:val="28"/>
        </w:rPr>
        <w:t>
      1) кiрiстер – 1 027 482 мың теңге:</w:t>
      </w:r>
    </w:p>
    <w:p>
      <w:pPr>
        <w:spacing w:after="0"/>
        <w:ind w:left="0"/>
        <w:jc w:val="both"/>
      </w:pPr>
      <w:r>
        <w:rPr>
          <w:rFonts w:ascii="Times New Roman"/>
          <w:b w:val="false"/>
          <w:i w:val="false"/>
          <w:color w:val="000000"/>
          <w:sz w:val="28"/>
        </w:rPr>
        <w:t>
      салықтық түсiмдер – 220 452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807 030 мың теңге;</w:t>
      </w:r>
    </w:p>
    <w:p>
      <w:pPr>
        <w:spacing w:after="0"/>
        <w:ind w:left="0"/>
        <w:jc w:val="both"/>
      </w:pPr>
      <w:r>
        <w:rPr>
          <w:rFonts w:ascii="Times New Roman"/>
          <w:b w:val="false"/>
          <w:i w:val="false"/>
          <w:color w:val="000000"/>
          <w:sz w:val="28"/>
        </w:rPr>
        <w:t>
      2) шығындар – 1 055 973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- 28 491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28 491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28 491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Көктерек кентінің 2020-2022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143 409 мың теңге:</w:t>
      </w:r>
    </w:p>
    <w:p>
      <w:pPr>
        <w:spacing w:after="0"/>
        <w:ind w:left="0"/>
        <w:jc w:val="both"/>
      </w:pPr>
      <w:r>
        <w:rPr>
          <w:rFonts w:ascii="Times New Roman"/>
          <w:b w:val="false"/>
          <w:i w:val="false"/>
          <w:color w:val="000000"/>
          <w:sz w:val="28"/>
        </w:rPr>
        <w:t>
      салықтық түсiмдер – 17 591 мың теңге;</w:t>
      </w:r>
    </w:p>
    <w:p>
      <w:pPr>
        <w:spacing w:after="0"/>
        <w:ind w:left="0"/>
        <w:jc w:val="both"/>
      </w:pPr>
      <w:r>
        <w:rPr>
          <w:rFonts w:ascii="Times New Roman"/>
          <w:b w:val="false"/>
          <w:i w:val="false"/>
          <w:color w:val="000000"/>
          <w:sz w:val="28"/>
        </w:rPr>
        <w:t>
      салықтық емес түсiмдер – 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125 798 мың теңге;</w:t>
      </w:r>
    </w:p>
    <w:p>
      <w:pPr>
        <w:spacing w:after="0"/>
        <w:ind w:left="0"/>
        <w:jc w:val="both"/>
      </w:pPr>
      <w:r>
        <w:rPr>
          <w:rFonts w:ascii="Times New Roman"/>
          <w:b w:val="false"/>
          <w:i w:val="false"/>
          <w:color w:val="000000"/>
          <w:sz w:val="28"/>
        </w:rPr>
        <w:t>
      2) шығындар –145 722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-2 313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2 313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Жемісті ауылдық округінің 2020-2022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104 828 мың теңге:</w:t>
      </w:r>
    </w:p>
    <w:p>
      <w:pPr>
        <w:spacing w:after="0"/>
        <w:ind w:left="0"/>
        <w:jc w:val="both"/>
      </w:pPr>
      <w:r>
        <w:rPr>
          <w:rFonts w:ascii="Times New Roman"/>
          <w:b w:val="false"/>
          <w:i w:val="false"/>
          <w:color w:val="000000"/>
          <w:sz w:val="28"/>
        </w:rPr>
        <w:t>
      салықтық түсiмдер – 8 503 мың теңге;</w:t>
      </w:r>
    </w:p>
    <w:p>
      <w:pPr>
        <w:spacing w:after="0"/>
        <w:ind w:left="0"/>
        <w:jc w:val="both"/>
      </w:pPr>
      <w:r>
        <w:rPr>
          <w:rFonts w:ascii="Times New Roman"/>
          <w:b w:val="false"/>
          <w:i w:val="false"/>
          <w:color w:val="000000"/>
          <w:sz w:val="28"/>
        </w:rPr>
        <w:t>
      салықтық емес түсiмдер – 76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96 249 мың теңге;</w:t>
      </w:r>
    </w:p>
    <w:p>
      <w:pPr>
        <w:spacing w:after="0"/>
        <w:ind w:left="0"/>
        <w:jc w:val="both"/>
      </w:pPr>
      <w:r>
        <w:rPr>
          <w:rFonts w:ascii="Times New Roman"/>
          <w:b w:val="false"/>
          <w:i w:val="false"/>
          <w:color w:val="000000"/>
          <w:sz w:val="28"/>
        </w:rPr>
        <w:t>
      2) шығындар – 105 912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Қызылжар ауылдық округінің 2020-2022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105 744 мың теңге:</w:t>
      </w:r>
    </w:p>
    <w:p>
      <w:pPr>
        <w:spacing w:after="0"/>
        <w:ind w:left="0"/>
        <w:jc w:val="both"/>
      </w:pPr>
      <w:r>
        <w:rPr>
          <w:rFonts w:ascii="Times New Roman"/>
          <w:b w:val="false"/>
          <w:i w:val="false"/>
          <w:color w:val="000000"/>
          <w:sz w:val="28"/>
        </w:rPr>
        <w:t>
      салықтық түсiмдер – 9 860 мың теңге;</w:t>
      </w:r>
    </w:p>
    <w:p>
      <w:pPr>
        <w:spacing w:after="0"/>
        <w:ind w:left="0"/>
        <w:jc w:val="both"/>
      </w:pPr>
      <w:r>
        <w:rPr>
          <w:rFonts w:ascii="Times New Roman"/>
          <w:b w:val="false"/>
          <w:i w:val="false"/>
          <w:color w:val="000000"/>
          <w:sz w:val="28"/>
        </w:rPr>
        <w:t>
      салықтық емес түсiмдер – 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95 831 мың теңге;</w:t>
      </w:r>
    </w:p>
    <w:p>
      <w:pPr>
        <w:spacing w:after="0"/>
        <w:ind w:left="0"/>
        <w:jc w:val="both"/>
      </w:pPr>
      <w:r>
        <w:rPr>
          <w:rFonts w:ascii="Times New Roman"/>
          <w:b w:val="false"/>
          <w:i w:val="false"/>
          <w:color w:val="000000"/>
          <w:sz w:val="28"/>
        </w:rPr>
        <w:t>
      2) шығындар – 107 435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-1 691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1 691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Дарбаза ауылдық округінің 2020-2022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116 471 мың теңге:</w:t>
      </w:r>
    </w:p>
    <w:p>
      <w:pPr>
        <w:spacing w:after="0"/>
        <w:ind w:left="0"/>
        <w:jc w:val="both"/>
      </w:pPr>
      <w:r>
        <w:rPr>
          <w:rFonts w:ascii="Times New Roman"/>
          <w:b w:val="false"/>
          <w:i w:val="false"/>
          <w:color w:val="000000"/>
          <w:sz w:val="28"/>
        </w:rPr>
        <w:t>
      салықтық түсiмдер – 11 894 мың теңге;</w:t>
      </w:r>
    </w:p>
    <w:p>
      <w:pPr>
        <w:spacing w:after="0"/>
        <w:ind w:left="0"/>
        <w:jc w:val="both"/>
      </w:pPr>
      <w:r>
        <w:rPr>
          <w:rFonts w:ascii="Times New Roman"/>
          <w:b w:val="false"/>
          <w:i w:val="false"/>
          <w:color w:val="000000"/>
          <w:sz w:val="28"/>
        </w:rPr>
        <w:t>
      салықтық емес түсiмдер – 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104 575 мың теңге;</w:t>
      </w:r>
    </w:p>
    <w:p>
      <w:pPr>
        <w:spacing w:after="0"/>
        <w:ind w:left="0"/>
        <w:jc w:val="both"/>
      </w:pPr>
      <w:r>
        <w:rPr>
          <w:rFonts w:ascii="Times New Roman"/>
          <w:b w:val="false"/>
          <w:i w:val="false"/>
          <w:color w:val="000000"/>
          <w:sz w:val="28"/>
        </w:rPr>
        <w:t>
      2) шығындар – 118 135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-1 664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1 664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Жібек жолы ауылдық округінің 2020-2022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271 427 мың теңге:</w:t>
      </w:r>
    </w:p>
    <w:p>
      <w:pPr>
        <w:spacing w:after="0"/>
        <w:ind w:left="0"/>
        <w:jc w:val="both"/>
      </w:pPr>
      <w:r>
        <w:rPr>
          <w:rFonts w:ascii="Times New Roman"/>
          <w:b w:val="false"/>
          <w:i w:val="false"/>
          <w:color w:val="000000"/>
          <w:sz w:val="28"/>
        </w:rPr>
        <w:t>
      салықтық түсiмдер – 30 636 мың теңге;</w:t>
      </w:r>
    </w:p>
    <w:p>
      <w:pPr>
        <w:spacing w:after="0"/>
        <w:ind w:left="0"/>
        <w:jc w:val="both"/>
      </w:pPr>
      <w:r>
        <w:rPr>
          <w:rFonts w:ascii="Times New Roman"/>
          <w:b w:val="false"/>
          <w:i w:val="false"/>
          <w:color w:val="000000"/>
          <w:sz w:val="28"/>
        </w:rPr>
        <w:t>
      салықтық емес түсiмдер – 429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240 362 мың теңге;</w:t>
      </w:r>
    </w:p>
    <w:p>
      <w:pPr>
        <w:spacing w:after="0"/>
        <w:ind w:left="0"/>
        <w:jc w:val="both"/>
      </w:pPr>
      <w:r>
        <w:rPr>
          <w:rFonts w:ascii="Times New Roman"/>
          <w:b w:val="false"/>
          <w:i w:val="false"/>
          <w:color w:val="000000"/>
          <w:sz w:val="28"/>
        </w:rPr>
        <w:t>
      2) шығындар – 276 815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-5 388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5 388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5 388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7. Құркелес ауылдық округінің 2020-2022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593 336 мың теңге:</w:t>
      </w:r>
    </w:p>
    <w:p>
      <w:pPr>
        <w:spacing w:after="0"/>
        <w:ind w:left="0"/>
        <w:jc w:val="both"/>
      </w:pPr>
      <w:r>
        <w:rPr>
          <w:rFonts w:ascii="Times New Roman"/>
          <w:b w:val="false"/>
          <w:i w:val="false"/>
          <w:color w:val="000000"/>
          <w:sz w:val="28"/>
        </w:rPr>
        <w:t>
      салықтық түсiмдер – 52 758 мың теңге;</w:t>
      </w:r>
    </w:p>
    <w:p>
      <w:pPr>
        <w:spacing w:after="0"/>
        <w:ind w:left="0"/>
        <w:jc w:val="both"/>
      </w:pPr>
      <w:r>
        <w:rPr>
          <w:rFonts w:ascii="Times New Roman"/>
          <w:b w:val="false"/>
          <w:i w:val="false"/>
          <w:color w:val="000000"/>
          <w:sz w:val="28"/>
        </w:rPr>
        <w:t>
      салықтық емес түсiмдер – 529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540 049 мың теңге;</w:t>
      </w:r>
    </w:p>
    <w:p>
      <w:pPr>
        <w:spacing w:after="0"/>
        <w:ind w:left="0"/>
        <w:jc w:val="both"/>
      </w:pPr>
      <w:r>
        <w:rPr>
          <w:rFonts w:ascii="Times New Roman"/>
          <w:b w:val="false"/>
          <w:i w:val="false"/>
          <w:color w:val="000000"/>
          <w:sz w:val="28"/>
        </w:rPr>
        <w:t>
      2) шығындар – 602 121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-8 785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8 785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8 785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Дербісек ауылдық округінің 2020-2022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2020 жылға мынадай көлемде бекiтiлсiн:</w:t>
      </w:r>
    </w:p>
    <w:bookmarkEnd w:id="7"/>
    <w:p>
      <w:pPr>
        <w:spacing w:after="0"/>
        <w:ind w:left="0"/>
        <w:jc w:val="both"/>
      </w:pPr>
      <w:r>
        <w:rPr>
          <w:rFonts w:ascii="Times New Roman"/>
          <w:b w:val="false"/>
          <w:i w:val="false"/>
          <w:color w:val="000000"/>
          <w:sz w:val="28"/>
        </w:rPr>
        <w:t>
      1) кiрiстер – 214 419 мың теңге:</w:t>
      </w:r>
    </w:p>
    <w:p>
      <w:pPr>
        <w:spacing w:after="0"/>
        <w:ind w:left="0"/>
        <w:jc w:val="both"/>
      </w:pPr>
      <w:r>
        <w:rPr>
          <w:rFonts w:ascii="Times New Roman"/>
          <w:b w:val="false"/>
          <w:i w:val="false"/>
          <w:color w:val="000000"/>
          <w:sz w:val="28"/>
        </w:rPr>
        <w:t>
      салықтық түсiмдер – 24 462 мың теңге;</w:t>
      </w:r>
    </w:p>
    <w:p>
      <w:pPr>
        <w:spacing w:after="0"/>
        <w:ind w:left="0"/>
        <w:jc w:val="both"/>
      </w:pPr>
      <w:r>
        <w:rPr>
          <w:rFonts w:ascii="Times New Roman"/>
          <w:b w:val="false"/>
          <w:i w:val="false"/>
          <w:color w:val="000000"/>
          <w:sz w:val="28"/>
        </w:rPr>
        <w:t>
      салықтық емес түсiмдер – 99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189 858 мың теңге;</w:t>
      </w:r>
    </w:p>
    <w:p>
      <w:pPr>
        <w:spacing w:after="0"/>
        <w:ind w:left="0"/>
        <w:jc w:val="both"/>
      </w:pPr>
      <w:r>
        <w:rPr>
          <w:rFonts w:ascii="Times New Roman"/>
          <w:b w:val="false"/>
          <w:i w:val="false"/>
          <w:color w:val="000000"/>
          <w:sz w:val="28"/>
        </w:rPr>
        <w:t>
      2) шығындар – 219 033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-4 614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4 614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4 614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Ақжар ауылдық округінің 2020-2022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2020 жылға мынадай көлемде бекiтiлсiн:</w:t>
      </w:r>
    </w:p>
    <w:bookmarkEnd w:id="8"/>
    <w:p>
      <w:pPr>
        <w:spacing w:after="0"/>
        <w:ind w:left="0"/>
        <w:jc w:val="both"/>
      </w:pPr>
      <w:r>
        <w:rPr>
          <w:rFonts w:ascii="Times New Roman"/>
          <w:b w:val="false"/>
          <w:i w:val="false"/>
          <w:color w:val="000000"/>
          <w:sz w:val="28"/>
        </w:rPr>
        <w:t>
      1) кiрiстер – 101 894 мың теңге:</w:t>
      </w:r>
    </w:p>
    <w:p>
      <w:pPr>
        <w:spacing w:after="0"/>
        <w:ind w:left="0"/>
        <w:jc w:val="both"/>
      </w:pPr>
      <w:r>
        <w:rPr>
          <w:rFonts w:ascii="Times New Roman"/>
          <w:b w:val="false"/>
          <w:i w:val="false"/>
          <w:color w:val="000000"/>
          <w:sz w:val="28"/>
        </w:rPr>
        <w:t>
      салықтық түсiмдер – 6 670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95 224 мың теңге;</w:t>
      </w:r>
    </w:p>
    <w:p>
      <w:pPr>
        <w:spacing w:after="0"/>
        <w:ind w:left="0"/>
        <w:jc w:val="both"/>
      </w:pPr>
      <w:r>
        <w:rPr>
          <w:rFonts w:ascii="Times New Roman"/>
          <w:b w:val="false"/>
          <w:i w:val="false"/>
          <w:color w:val="000000"/>
          <w:sz w:val="28"/>
        </w:rPr>
        <w:t>
      2) шығындар – 102 225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10. Қабланбек ауылдық округінің 2020-2022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2020 жылға мынадай көлемде бекiтiлсiн:</w:t>
      </w:r>
    </w:p>
    <w:bookmarkEnd w:id="9"/>
    <w:p>
      <w:pPr>
        <w:spacing w:after="0"/>
        <w:ind w:left="0"/>
        <w:jc w:val="both"/>
      </w:pPr>
      <w:r>
        <w:rPr>
          <w:rFonts w:ascii="Times New Roman"/>
          <w:b w:val="false"/>
          <w:i w:val="false"/>
          <w:color w:val="000000"/>
          <w:sz w:val="28"/>
        </w:rPr>
        <w:t>
      1) кiрiстер – 316 252 мың теңге:</w:t>
      </w:r>
    </w:p>
    <w:p>
      <w:pPr>
        <w:spacing w:after="0"/>
        <w:ind w:left="0"/>
        <w:jc w:val="both"/>
      </w:pPr>
      <w:r>
        <w:rPr>
          <w:rFonts w:ascii="Times New Roman"/>
          <w:b w:val="false"/>
          <w:i w:val="false"/>
          <w:color w:val="000000"/>
          <w:sz w:val="28"/>
        </w:rPr>
        <w:t>
      салықтық түсiмдер – 31 847 мың теңге;</w:t>
      </w:r>
    </w:p>
    <w:p>
      <w:pPr>
        <w:spacing w:after="0"/>
        <w:ind w:left="0"/>
        <w:jc w:val="both"/>
      </w:pPr>
      <w:r>
        <w:rPr>
          <w:rFonts w:ascii="Times New Roman"/>
          <w:b w:val="false"/>
          <w:i w:val="false"/>
          <w:color w:val="000000"/>
          <w:sz w:val="28"/>
        </w:rPr>
        <w:t>
      салықтық емес түсiмдер – 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284 396 мың теңге;</w:t>
      </w:r>
    </w:p>
    <w:p>
      <w:pPr>
        <w:spacing w:after="0"/>
        <w:ind w:left="0"/>
        <w:jc w:val="both"/>
      </w:pPr>
      <w:r>
        <w:rPr>
          <w:rFonts w:ascii="Times New Roman"/>
          <w:b w:val="false"/>
          <w:i w:val="false"/>
          <w:color w:val="000000"/>
          <w:sz w:val="28"/>
        </w:rPr>
        <w:t>
      2) шығындар – 321 383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-5 131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5 131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5 131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Тегісшіл ауылдық округінің 2020-2022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2020 жылға мынадай көлемде бекiтiлсiн:</w:t>
      </w:r>
    </w:p>
    <w:bookmarkEnd w:id="10"/>
    <w:p>
      <w:pPr>
        <w:spacing w:after="0"/>
        <w:ind w:left="0"/>
        <w:jc w:val="both"/>
      </w:pPr>
      <w:r>
        <w:rPr>
          <w:rFonts w:ascii="Times New Roman"/>
          <w:b w:val="false"/>
          <w:i w:val="false"/>
          <w:color w:val="000000"/>
          <w:sz w:val="28"/>
        </w:rPr>
        <w:t>
      1) кiрiстер – 121 705 мың теңге:</w:t>
      </w:r>
    </w:p>
    <w:p>
      <w:pPr>
        <w:spacing w:after="0"/>
        <w:ind w:left="0"/>
        <w:jc w:val="both"/>
      </w:pPr>
      <w:r>
        <w:rPr>
          <w:rFonts w:ascii="Times New Roman"/>
          <w:b w:val="false"/>
          <w:i w:val="false"/>
          <w:color w:val="000000"/>
          <w:sz w:val="28"/>
        </w:rPr>
        <w:t>
      салықтық түсiмдер – 7 759 мың теңге;</w:t>
      </w:r>
    </w:p>
    <w:p>
      <w:pPr>
        <w:spacing w:after="0"/>
        <w:ind w:left="0"/>
        <w:jc w:val="both"/>
      </w:pPr>
      <w:r>
        <w:rPr>
          <w:rFonts w:ascii="Times New Roman"/>
          <w:b w:val="false"/>
          <w:i w:val="false"/>
          <w:color w:val="000000"/>
          <w:sz w:val="28"/>
        </w:rPr>
        <w:t>
      салықтық емес түсiмдер – 26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113 920 мың теңге;</w:t>
      </w:r>
    </w:p>
    <w:p>
      <w:pPr>
        <w:spacing w:after="0"/>
        <w:ind w:left="0"/>
        <w:jc w:val="both"/>
      </w:pPr>
      <w:r>
        <w:rPr>
          <w:rFonts w:ascii="Times New Roman"/>
          <w:b w:val="false"/>
          <w:i w:val="false"/>
          <w:color w:val="000000"/>
          <w:sz w:val="28"/>
        </w:rPr>
        <w:t>
      2) шығындар – 122 532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827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12. Жылға ауылдық округінің 2020-2022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2020 жылға мынадай көлемде бекiтiлсiн:</w:t>
      </w:r>
    </w:p>
    <w:bookmarkEnd w:id="11"/>
    <w:p>
      <w:pPr>
        <w:spacing w:after="0"/>
        <w:ind w:left="0"/>
        <w:jc w:val="both"/>
      </w:pPr>
      <w:r>
        <w:rPr>
          <w:rFonts w:ascii="Times New Roman"/>
          <w:b w:val="false"/>
          <w:i w:val="false"/>
          <w:color w:val="000000"/>
          <w:sz w:val="28"/>
        </w:rPr>
        <w:t>
      1) кiрiстер – 104 477 мың теңге:</w:t>
      </w:r>
    </w:p>
    <w:p>
      <w:pPr>
        <w:spacing w:after="0"/>
        <w:ind w:left="0"/>
        <w:jc w:val="both"/>
      </w:pPr>
      <w:r>
        <w:rPr>
          <w:rFonts w:ascii="Times New Roman"/>
          <w:b w:val="false"/>
          <w:i w:val="false"/>
          <w:color w:val="000000"/>
          <w:sz w:val="28"/>
        </w:rPr>
        <w:t>
      салықтық түсiмдер – 11 504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92 973 мың теңге;</w:t>
      </w:r>
    </w:p>
    <w:p>
      <w:pPr>
        <w:spacing w:after="0"/>
        <w:ind w:left="0"/>
        <w:jc w:val="both"/>
      </w:pPr>
      <w:r>
        <w:rPr>
          <w:rFonts w:ascii="Times New Roman"/>
          <w:b w:val="false"/>
          <w:i w:val="false"/>
          <w:color w:val="000000"/>
          <w:sz w:val="28"/>
        </w:rPr>
        <w:t>
      2) шығындар – 106 816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-2 339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2 339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2 339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13. Жарты төбе ауылдық округінің 2020-2022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2020 жылға мынадай көлемде бекiтiлсiн:</w:t>
      </w:r>
    </w:p>
    <w:bookmarkEnd w:id="12"/>
    <w:p>
      <w:pPr>
        <w:spacing w:after="0"/>
        <w:ind w:left="0"/>
        <w:jc w:val="both"/>
      </w:pPr>
      <w:r>
        <w:rPr>
          <w:rFonts w:ascii="Times New Roman"/>
          <w:b w:val="false"/>
          <w:i w:val="false"/>
          <w:color w:val="000000"/>
          <w:sz w:val="28"/>
        </w:rPr>
        <w:t>
      1) кiрiстер – 399 903 мың теңге:</w:t>
      </w:r>
    </w:p>
    <w:p>
      <w:pPr>
        <w:spacing w:after="0"/>
        <w:ind w:left="0"/>
        <w:jc w:val="both"/>
      </w:pPr>
      <w:r>
        <w:rPr>
          <w:rFonts w:ascii="Times New Roman"/>
          <w:b w:val="false"/>
          <w:i w:val="false"/>
          <w:color w:val="000000"/>
          <w:sz w:val="28"/>
        </w:rPr>
        <w:t>
      салықтық түсiмдер – 26 438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373 465 мың теңге;</w:t>
      </w:r>
    </w:p>
    <w:p>
      <w:pPr>
        <w:spacing w:after="0"/>
        <w:ind w:left="0"/>
        <w:jc w:val="both"/>
      </w:pPr>
      <w:r>
        <w:rPr>
          <w:rFonts w:ascii="Times New Roman"/>
          <w:b w:val="false"/>
          <w:i w:val="false"/>
          <w:color w:val="000000"/>
          <w:sz w:val="28"/>
        </w:rPr>
        <w:t>
      2) шығындар – 405 716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-5 813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5 813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5 813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14. Әлімтау ауылдық округінің 2020-2022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42-қосымшаларға</w:t>
      </w:r>
      <w:r>
        <w:rPr>
          <w:rFonts w:ascii="Times New Roman"/>
          <w:b w:val="false"/>
          <w:i w:val="false"/>
          <w:color w:val="000000"/>
          <w:sz w:val="28"/>
        </w:rPr>
        <w:t xml:space="preserve"> сәйкес, оның ішінде 2020 жылға мынадай көлемде бекiтiлсiн:</w:t>
      </w:r>
    </w:p>
    <w:bookmarkEnd w:id="13"/>
    <w:p>
      <w:pPr>
        <w:spacing w:after="0"/>
        <w:ind w:left="0"/>
        <w:jc w:val="both"/>
      </w:pPr>
      <w:r>
        <w:rPr>
          <w:rFonts w:ascii="Times New Roman"/>
          <w:b w:val="false"/>
          <w:i w:val="false"/>
          <w:color w:val="000000"/>
          <w:sz w:val="28"/>
        </w:rPr>
        <w:t>
      1) кiрiстер – 38 963 мың теңге:</w:t>
      </w:r>
    </w:p>
    <w:p>
      <w:pPr>
        <w:spacing w:after="0"/>
        <w:ind w:left="0"/>
        <w:jc w:val="both"/>
      </w:pPr>
      <w:r>
        <w:rPr>
          <w:rFonts w:ascii="Times New Roman"/>
          <w:b w:val="false"/>
          <w:i w:val="false"/>
          <w:color w:val="000000"/>
          <w:sz w:val="28"/>
        </w:rPr>
        <w:t>
      салықтық түсiмдер – 2 454 мың теңге;</w:t>
      </w:r>
    </w:p>
    <w:p>
      <w:pPr>
        <w:spacing w:after="0"/>
        <w:ind w:left="0"/>
        <w:jc w:val="both"/>
      </w:pPr>
      <w:r>
        <w:rPr>
          <w:rFonts w:ascii="Times New Roman"/>
          <w:b w:val="false"/>
          <w:i w:val="false"/>
          <w:color w:val="000000"/>
          <w:sz w:val="28"/>
        </w:rPr>
        <w:t>
      салықтық емес түсiмдер – 62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36447 мың теңге;</w:t>
      </w:r>
    </w:p>
    <w:p>
      <w:pPr>
        <w:spacing w:after="0"/>
        <w:ind w:left="0"/>
        <w:jc w:val="both"/>
      </w:pPr>
      <w:r>
        <w:rPr>
          <w:rFonts w:ascii="Times New Roman"/>
          <w:b w:val="false"/>
          <w:i w:val="false"/>
          <w:color w:val="000000"/>
          <w:sz w:val="28"/>
        </w:rPr>
        <w:t>
      2) шығындар – 38 963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Сарыағаш аудандық мәслихатының 04.12.2020 </w:t>
      </w:r>
      <w:r>
        <w:rPr>
          <w:rFonts w:ascii="Times New Roman"/>
          <w:b w:val="false"/>
          <w:i w:val="false"/>
          <w:color w:val="000000"/>
          <w:sz w:val="28"/>
        </w:rPr>
        <w:t>№ 58-518-VI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15.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2020-2022 жылдарға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қарастырылсын.</w:t>
      </w:r>
    </w:p>
    <w:bookmarkEnd w:id="14"/>
    <w:bookmarkStart w:name="z17" w:id="15"/>
    <w:p>
      <w:pPr>
        <w:spacing w:after="0"/>
        <w:ind w:left="0"/>
        <w:jc w:val="both"/>
      </w:pPr>
      <w:r>
        <w:rPr>
          <w:rFonts w:ascii="Times New Roman"/>
          <w:b w:val="false"/>
          <w:i w:val="false"/>
          <w:color w:val="000000"/>
          <w:sz w:val="28"/>
        </w:rPr>
        <w:t>
      16. "Сарыағаш аудандық мәслихат аппараты" мемлекеттік мекемесі Қазақстан Республикасының заңнамасында белгіленген тәртіпте:</w:t>
      </w:r>
    </w:p>
    <w:bookmarkEnd w:id="1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оның ресми жарияланғаннан кейін Сарыағаш аудандық мәслихат аппаратының интернет-ресурсына орналастыруын қамтамасыз етсін.</w:t>
      </w:r>
    </w:p>
    <w:bookmarkStart w:name="z18" w:id="16"/>
    <w:p>
      <w:pPr>
        <w:spacing w:after="0"/>
        <w:ind w:left="0"/>
        <w:jc w:val="both"/>
      </w:pPr>
      <w:r>
        <w:rPr>
          <w:rFonts w:ascii="Times New Roman"/>
          <w:b w:val="false"/>
          <w:i w:val="false"/>
          <w:color w:val="000000"/>
          <w:sz w:val="28"/>
        </w:rPr>
        <w:t>
      17. Осы шешім 2020 жылдың 1 қаңтарынан бастап қолданысқа енгізілсін.</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Умирзаков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Сарыағаш қаласының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521"/>
        <w:gridCol w:w="3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1 027 482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1 055 973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Сарыағаш қаласының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2 338 964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Бырыңғай жер салығы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2 145 378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2 145 378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2 338 964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Сарыағаш қаласының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2 378 161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232 783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2 145 378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2 145 378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2 378 161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Көктерек кенті 2020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Көктерек кенті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215 361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Көктерек кенті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215 361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Жемісті ауылдық округінің 2020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Жемісті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Жемісті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Қызылжар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Қызылжар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6 481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Қызылжар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6 481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Дарбаза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Дарбаза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Дарбаза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Жібек жолы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Жібек жолы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668 232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14 393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668 232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Жібек жолы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668 232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14 393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668 232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Құркелес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Құркелес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1 359 361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27 800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1 328 211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1 328 211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1 359 361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1 276 002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1 271 502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1 271 502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1 271 502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Құркелес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1 359 361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27 800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1 328 211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1 328 211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1 359 361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1 276 002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1 271 502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1 271 502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1 271 502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Дербісек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Дербісек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Дербісек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Ақжар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Ақжар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Ақжар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Қабланбек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Қабланбек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Қабланбек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Тегісшіл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Тегісшіл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4 182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Тегісшіл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4 182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Жылға ауылдық округінің 2020 жылға арналған бюджеті </w:t>
      </w:r>
    </w:p>
    <w:p>
      <w:pPr>
        <w:spacing w:after="0"/>
        <w:ind w:left="0"/>
        <w:jc w:val="both"/>
      </w:pPr>
      <w:r>
        <w:rPr>
          <w:rFonts w:ascii="Times New Roman"/>
          <w:b w:val="false"/>
          <w:i w:val="false"/>
          <w:color w:val="ff0000"/>
          <w:sz w:val="28"/>
        </w:rPr>
        <w:t xml:space="preserve">
      Ескерту. 34-қосымша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Жылға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6 915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Жылға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6 915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Жарты төбе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38 қосымша</w:t>
            </w:r>
          </w:p>
        </w:tc>
      </w:tr>
    </w:tbl>
    <w:p>
      <w:pPr>
        <w:spacing w:after="0"/>
        <w:ind w:left="0"/>
        <w:jc w:val="left"/>
      </w:pPr>
      <w:r>
        <w:rPr>
          <w:rFonts w:ascii="Times New Roman"/>
          <w:b/>
          <w:i w:val="false"/>
          <w:color w:val="000000"/>
        </w:rPr>
        <w:t xml:space="preserve"> Жарты төбе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25 830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39 қосымша</w:t>
            </w:r>
          </w:p>
        </w:tc>
      </w:tr>
    </w:tbl>
    <w:p>
      <w:pPr>
        <w:spacing w:after="0"/>
        <w:ind w:left="0"/>
        <w:jc w:val="left"/>
      </w:pPr>
      <w:r>
        <w:rPr>
          <w:rFonts w:ascii="Times New Roman"/>
          <w:b/>
          <w:i w:val="false"/>
          <w:color w:val="000000"/>
        </w:rPr>
        <w:t xml:space="preserve"> Жарты төбе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25 830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40 қосымша</w:t>
            </w:r>
          </w:p>
        </w:tc>
      </w:tr>
    </w:tbl>
    <w:p>
      <w:pPr>
        <w:spacing w:after="0"/>
        <w:ind w:left="0"/>
        <w:jc w:val="left"/>
      </w:pPr>
      <w:r>
        <w:rPr>
          <w:rFonts w:ascii="Times New Roman"/>
          <w:b/>
          <w:i w:val="false"/>
          <w:color w:val="000000"/>
        </w:rPr>
        <w:t xml:space="preserve"> Әлімтау ауылдық округінің 2020 жылға арналған бюджеті </w:t>
      </w:r>
    </w:p>
    <w:p>
      <w:pPr>
        <w:spacing w:after="0"/>
        <w:ind w:left="0"/>
        <w:jc w:val="both"/>
      </w:pPr>
      <w:r>
        <w:rPr>
          <w:rFonts w:ascii="Times New Roman"/>
          <w:b w:val="false"/>
          <w:i w:val="false"/>
          <w:color w:val="ff0000"/>
          <w:sz w:val="28"/>
        </w:rPr>
        <w:t xml:space="preserve">
      Ескерту. 40-қосымша жаңа редакцияда – Түркістан облысы Сарыағаш аудандық мәслихатының 04.12.2020 </w:t>
      </w:r>
      <w:r>
        <w:rPr>
          <w:rFonts w:ascii="Times New Roman"/>
          <w:b w:val="false"/>
          <w:i w:val="false"/>
          <w:color w:val="ff0000"/>
          <w:sz w:val="28"/>
        </w:rPr>
        <w:t>№ 58-518-VI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41 қосымша</w:t>
            </w:r>
          </w:p>
        </w:tc>
      </w:tr>
    </w:tbl>
    <w:p>
      <w:pPr>
        <w:spacing w:after="0"/>
        <w:ind w:left="0"/>
        <w:jc w:val="left"/>
      </w:pPr>
      <w:r>
        <w:rPr>
          <w:rFonts w:ascii="Times New Roman"/>
          <w:b/>
          <w:i w:val="false"/>
          <w:color w:val="000000"/>
        </w:rPr>
        <w:t xml:space="preserve"> Әлімтау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47-432-VI</w:t>
            </w:r>
            <w:r>
              <w:br/>
            </w:r>
            <w:r>
              <w:rPr>
                <w:rFonts w:ascii="Times New Roman"/>
                <w:b w:val="false"/>
                <w:i w:val="false"/>
                <w:color w:val="000000"/>
                <w:sz w:val="20"/>
              </w:rPr>
              <w:t>шешіміне 42 қосымша</w:t>
            </w:r>
          </w:p>
        </w:tc>
      </w:tr>
    </w:tbl>
    <w:p>
      <w:pPr>
        <w:spacing w:after="0"/>
        <w:ind w:left="0"/>
        <w:jc w:val="left"/>
      </w:pPr>
      <w:r>
        <w:rPr>
          <w:rFonts w:ascii="Times New Roman"/>
          <w:b/>
          <w:i w:val="false"/>
          <w:color w:val="000000"/>
        </w:rPr>
        <w:t xml:space="preserve"> Әлімтау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