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5b13" w14:textId="56a5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28 маусымдағы № 252 шешiмi. Түркістан облысының Әдiлет департаментiнде 2019 жылғы 16 шілдеде № 5137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 тармағына</w:t>
      </w:r>
      <w:r>
        <w:rPr>
          <w:rFonts w:ascii="Times New Roman"/>
          <w:b w:val="false"/>
          <w:i w:val="false"/>
          <w:color w:val="000000"/>
          <w:sz w:val="28"/>
        </w:rPr>
        <w:t>, Нормативтік құқықтық актілерді мемлекеттік тіркеу тізілімінде № 9946 болып тіркелген және аудан әкімінің 2019 жылғы 25 маусымдағы № 11/3383 мәлімдемесіне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Созақ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2019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Созақ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Өмірбеков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