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fb1a1" w14:textId="71fb1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базалық мөлшерлемелерін түзету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аудандық мәслихатының 2019 жылғы 15 қарашадағы № 274 шешiмi. Түркістан облысының Әдiлет департаментiнде 2019 жылғы 22 қарашада № 5252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2017 жылғы 25 желтоқсандағы Кодексінің 510-бабының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Созақ аудандық мәслихатының 2016 жылғы 17 ақпандағы № 333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 мемлекеттік тіркеу тізілімінде № 3620 тіркелген) Созақ ауданының жерлерді аймақтарға бөлу схемасы негізінде, Қазақстан Республикасының 2017 жылғы 25 желтоқсандағы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506 баптарымен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мөлшерлемелері 1, 2, 3, 4, 5, 6 аймақтарда автотұрақтарға (паркингтерге), автомобильге май құю станцияларына бөлінген (бөліп шығарылған) жерлерді қоспағанда 50 (елу) пайызға арттырылсын.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Түркістан облысы Созақ аудандық мәслихатының 06.05.2021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"Созақ аудандық мәслихат аппараты"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Созақ аудандық мәслихатының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Г.Алимбекова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