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e86c" w14:textId="984e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2019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2019 жылғы 17 сәуірдегі № 39/213-VI шешiмi. Түркістан облысының Әдiлет департаментiнде 2019 жылғы 30 сәуірде № 5014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мөлшерін айқындау туралы" Қазақстан Республикасы Үкiметiнiң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әкiмiнiң 2019 жылғы 20 наурыздағы № 7-1194 мәлімдемесіне сәйкес, Төлеби аудандық мәслихат ШЕШIМ ҚАБЫЛДАДЫ:</w:t>
      </w:r>
    </w:p>
    <w:bookmarkEnd w:id="0"/>
    <w:bookmarkStart w:name="z2" w:id="1"/>
    <w:p>
      <w:pPr>
        <w:spacing w:after="0"/>
        <w:ind w:left="0"/>
        <w:jc w:val="both"/>
      </w:pPr>
      <w:r>
        <w:rPr>
          <w:rFonts w:ascii="Times New Roman"/>
          <w:b w:val="false"/>
          <w:i w:val="false"/>
          <w:color w:val="000000"/>
          <w:sz w:val="28"/>
        </w:rPr>
        <w:t>
      1. Төлеби ауданының ауылдық елді мекендерге жұмыс iстеуге және тұруға үшiн келген денсаулық сақтау, бiлiм беру, әлеуметтiк қамсыздандыру, мәдениет, спорт және агроөнеркәсіптік кешен саласындағы мамандарға қажеттiлiктi ескере отырып, 2019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"Төлеби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4) ресми жарияланғаннан кейін осы шешімді Төлеби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шешiм алғашқы ресми жарияланғаннан күнінен кейiн күнтiзбелiк он күн өткен соң қолданысқа енгiзiледі.</w:t>
      </w:r>
    </w:p>
    <w:bookmarkEnd w:id="3"/>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Кулманов</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Қойбағаров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