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c247" w14:textId="02ec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28 желтоқсандағы № 35/196-VI "2019-2021 жылдарға арналған қала,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23 мамырдағы № 42/221-VI шешiмi. Түркістан облысының Әдiлет департаментiнде 2019 жылғы 24 мамырда № 5069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Төлеби аудандық мәслихатының 2018 жылғы 17 сәуірдегі № 39/212-VI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тіркелген шешіміне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28 желтоқсандағы № 35/196-VI "2019-2021 жылдарға арналған қала, ауылдық округтердің бюджеттері туралы" (Нормативтік құқықтық актілерді мемлекеттік тіркеу тізілімінде № 4885 тіркелген, 2019 жылы 18 қаңтардағы "Төлеби туы" газетінде және 2019 жылғы 28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Ленгер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748 488 мың теңге:</w:t>
      </w:r>
    </w:p>
    <w:p>
      <w:pPr>
        <w:spacing w:after="0"/>
        <w:ind w:left="0"/>
        <w:jc w:val="both"/>
      </w:pPr>
      <w:r>
        <w:rPr>
          <w:rFonts w:ascii="Times New Roman"/>
          <w:b w:val="false"/>
          <w:i w:val="false"/>
          <w:color w:val="000000"/>
          <w:sz w:val="28"/>
        </w:rPr>
        <w:t>
      салықтық түсiмдер – 113 843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634 645 мың теңге;</w:t>
      </w:r>
    </w:p>
    <w:p>
      <w:pPr>
        <w:spacing w:after="0"/>
        <w:ind w:left="0"/>
        <w:jc w:val="both"/>
      </w:pPr>
      <w:r>
        <w:rPr>
          <w:rFonts w:ascii="Times New Roman"/>
          <w:b w:val="false"/>
          <w:i w:val="false"/>
          <w:color w:val="000000"/>
          <w:sz w:val="28"/>
        </w:rPr>
        <w:t>
      2) шығындар – 753 479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- 4 991 мың теңге;</w:t>
      </w:r>
    </w:p>
    <w:p>
      <w:pPr>
        <w:spacing w:after="0"/>
        <w:ind w:left="0"/>
        <w:jc w:val="both"/>
      </w:pPr>
      <w:r>
        <w:rPr>
          <w:rFonts w:ascii="Times New Roman"/>
          <w:b w:val="false"/>
          <w:i w:val="false"/>
          <w:color w:val="000000"/>
          <w:sz w:val="28"/>
        </w:rPr>
        <w:t>
      6) бюджет тапшылығын қаржыландыру – 4 991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4 991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Аққұм ауылдық округінің 2019-2021 жылдарға арналған бюджеті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111 868 мың теңге:</w:t>
      </w:r>
    </w:p>
    <w:p>
      <w:pPr>
        <w:spacing w:after="0"/>
        <w:ind w:left="0"/>
        <w:jc w:val="both"/>
      </w:pPr>
      <w:r>
        <w:rPr>
          <w:rFonts w:ascii="Times New Roman"/>
          <w:b w:val="false"/>
          <w:i w:val="false"/>
          <w:color w:val="000000"/>
          <w:sz w:val="28"/>
        </w:rPr>
        <w:t>
      салықтық түсiмдер – 7 244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104 624 мың теңге;</w:t>
      </w:r>
    </w:p>
    <w:p>
      <w:pPr>
        <w:spacing w:after="0"/>
        <w:ind w:left="0"/>
        <w:jc w:val="both"/>
      </w:pPr>
      <w:r>
        <w:rPr>
          <w:rFonts w:ascii="Times New Roman"/>
          <w:b w:val="false"/>
          <w:i w:val="false"/>
          <w:color w:val="000000"/>
          <w:sz w:val="28"/>
        </w:rPr>
        <w:t>
      2) шығындар – 114 635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- 2 767 мың теңге;</w:t>
      </w:r>
    </w:p>
    <w:p>
      <w:pPr>
        <w:spacing w:after="0"/>
        <w:ind w:left="0"/>
        <w:jc w:val="both"/>
      </w:pPr>
      <w:r>
        <w:rPr>
          <w:rFonts w:ascii="Times New Roman"/>
          <w:b w:val="false"/>
          <w:i w:val="false"/>
          <w:color w:val="000000"/>
          <w:sz w:val="28"/>
        </w:rPr>
        <w:t>
      6) бюджет тапшылығын қаржыландыру – 2 767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2 767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Алатау ауылдық округінің 2019-2021 жылдарға арналған бюджеті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121 029 мың теңге:</w:t>
      </w:r>
    </w:p>
    <w:p>
      <w:pPr>
        <w:spacing w:after="0"/>
        <w:ind w:left="0"/>
        <w:jc w:val="both"/>
      </w:pPr>
      <w:r>
        <w:rPr>
          <w:rFonts w:ascii="Times New Roman"/>
          <w:b w:val="false"/>
          <w:i w:val="false"/>
          <w:color w:val="000000"/>
          <w:sz w:val="28"/>
        </w:rPr>
        <w:t>
      салықтық түсiмдер – 13 526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107 503 мың теңге;</w:t>
      </w:r>
    </w:p>
    <w:p>
      <w:pPr>
        <w:spacing w:after="0"/>
        <w:ind w:left="0"/>
        <w:jc w:val="both"/>
      </w:pPr>
      <w:r>
        <w:rPr>
          <w:rFonts w:ascii="Times New Roman"/>
          <w:b w:val="false"/>
          <w:i w:val="false"/>
          <w:color w:val="000000"/>
          <w:sz w:val="28"/>
        </w:rPr>
        <w:t>
      2) шығындар – 123 810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- 2 781 мың теңге;</w:t>
      </w:r>
    </w:p>
    <w:p>
      <w:pPr>
        <w:spacing w:after="0"/>
        <w:ind w:left="0"/>
        <w:jc w:val="both"/>
      </w:pPr>
      <w:r>
        <w:rPr>
          <w:rFonts w:ascii="Times New Roman"/>
          <w:b w:val="false"/>
          <w:i w:val="false"/>
          <w:color w:val="000000"/>
          <w:sz w:val="28"/>
        </w:rPr>
        <w:t>
      6) бюджет тапшылығын қаржыландыру – 2 781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2 781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Бірінші Мамыр ауылдық округінің 2019-2021 жылдарға арналған бюджеті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253 681 мың теңге:</w:t>
      </w:r>
    </w:p>
    <w:p>
      <w:pPr>
        <w:spacing w:after="0"/>
        <w:ind w:left="0"/>
        <w:jc w:val="both"/>
      </w:pPr>
      <w:r>
        <w:rPr>
          <w:rFonts w:ascii="Times New Roman"/>
          <w:b w:val="false"/>
          <w:i w:val="false"/>
          <w:color w:val="000000"/>
          <w:sz w:val="28"/>
        </w:rPr>
        <w:t>
      салықтық түсiмдер – 17 148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236 533 мың теңге;</w:t>
      </w:r>
    </w:p>
    <w:p>
      <w:pPr>
        <w:spacing w:after="0"/>
        <w:ind w:left="0"/>
        <w:jc w:val="both"/>
      </w:pPr>
      <w:r>
        <w:rPr>
          <w:rFonts w:ascii="Times New Roman"/>
          <w:b w:val="false"/>
          <w:i w:val="false"/>
          <w:color w:val="000000"/>
          <w:sz w:val="28"/>
        </w:rPr>
        <w:t>
      2) шығындар – 261 151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- 7 470 мың теңге;</w:t>
      </w:r>
    </w:p>
    <w:p>
      <w:pPr>
        <w:spacing w:after="0"/>
        <w:ind w:left="0"/>
        <w:jc w:val="both"/>
      </w:pPr>
      <w:r>
        <w:rPr>
          <w:rFonts w:ascii="Times New Roman"/>
          <w:b w:val="false"/>
          <w:i w:val="false"/>
          <w:color w:val="000000"/>
          <w:sz w:val="28"/>
        </w:rPr>
        <w:t>
      6) бюджет тапшылығын қаржыландыру – 7 470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7 470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Жоғарғы Ақсу ауылдық округінің 2019-2021 жылдарға арналған бюджеті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47 388 мың теңге:</w:t>
      </w:r>
    </w:p>
    <w:p>
      <w:pPr>
        <w:spacing w:after="0"/>
        <w:ind w:left="0"/>
        <w:jc w:val="both"/>
      </w:pPr>
      <w:r>
        <w:rPr>
          <w:rFonts w:ascii="Times New Roman"/>
          <w:b w:val="false"/>
          <w:i w:val="false"/>
          <w:color w:val="000000"/>
          <w:sz w:val="28"/>
        </w:rPr>
        <w:t>
      салықтық түсiмдер – 4 485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42 903 мың теңге;</w:t>
      </w:r>
    </w:p>
    <w:p>
      <w:pPr>
        <w:spacing w:after="0"/>
        <w:ind w:left="0"/>
        <w:jc w:val="both"/>
      </w:pPr>
      <w:r>
        <w:rPr>
          <w:rFonts w:ascii="Times New Roman"/>
          <w:b w:val="false"/>
          <w:i w:val="false"/>
          <w:color w:val="000000"/>
          <w:sz w:val="28"/>
        </w:rPr>
        <w:t>
      2) шығындар – 48 407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- 1 019 мың теңге;</w:t>
      </w:r>
    </w:p>
    <w:p>
      <w:pPr>
        <w:spacing w:after="0"/>
        <w:ind w:left="0"/>
        <w:jc w:val="both"/>
      </w:pPr>
      <w:r>
        <w:rPr>
          <w:rFonts w:ascii="Times New Roman"/>
          <w:b w:val="false"/>
          <w:i w:val="false"/>
          <w:color w:val="000000"/>
          <w:sz w:val="28"/>
        </w:rPr>
        <w:t>
      6) бюджет тапшылығын қаржыландыру – 1 019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Зертас ауылдық округінің 2019-2021 жылдарға арналған бюджеті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111 956 мың теңге:</w:t>
      </w:r>
    </w:p>
    <w:p>
      <w:pPr>
        <w:spacing w:after="0"/>
        <w:ind w:left="0"/>
        <w:jc w:val="both"/>
      </w:pPr>
      <w:r>
        <w:rPr>
          <w:rFonts w:ascii="Times New Roman"/>
          <w:b w:val="false"/>
          <w:i w:val="false"/>
          <w:color w:val="000000"/>
          <w:sz w:val="28"/>
        </w:rPr>
        <w:t>
      салықтық түсiмдер – 6 417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105 539 мың теңге;</w:t>
      </w:r>
    </w:p>
    <w:p>
      <w:pPr>
        <w:spacing w:after="0"/>
        <w:ind w:left="0"/>
        <w:jc w:val="both"/>
      </w:pPr>
      <w:r>
        <w:rPr>
          <w:rFonts w:ascii="Times New Roman"/>
          <w:b w:val="false"/>
          <w:i w:val="false"/>
          <w:color w:val="000000"/>
          <w:sz w:val="28"/>
        </w:rPr>
        <w:t>
      2) шығындар – 114 734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- 2 778 мың теңге;</w:t>
      </w:r>
    </w:p>
    <w:p>
      <w:pPr>
        <w:spacing w:after="0"/>
        <w:ind w:left="0"/>
        <w:jc w:val="both"/>
      </w:pPr>
      <w:r>
        <w:rPr>
          <w:rFonts w:ascii="Times New Roman"/>
          <w:b w:val="false"/>
          <w:i w:val="false"/>
          <w:color w:val="000000"/>
          <w:sz w:val="28"/>
        </w:rPr>
        <w:t>
      6) бюджет тапшылығын қаржыландыру – 2 778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Кемеқалған ауылдық округінің 2019-2021 жылдарға арналған бюджеті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74 261 мың теңге:</w:t>
      </w:r>
    </w:p>
    <w:p>
      <w:pPr>
        <w:spacing w:after="0"/>
        <w:ind w:left="0"/>
        <w:jc w:val="both"/>
      </w:pPr>
      <w:r>
        <w:rPr>
          <w:rFonts w:ascii="Times New Roman"/>
          <w:b w:val="false"/>
          <w:i w:val="false"/>
          <w:color w:val="000000"/>
          <w:sz w:val="28"/>
        </w:rPr>
        <w:t>
      салықтық түсiмдер – 6 014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68 247 мың теңге;</w:t>
      </w:r>
    </w:p>
    <w:p>
      <w:pPr>
        <w:spacing w:after="0"/>
        <w:ind w:left="0"/>
        <w:jc w:val="both"/>
      </w:pPr>
      <w:r>
        <w:rPr>
          <w:rFonts w:ascii="Times New Roman"/>
          <w:b w:val="false"/>
          <w:i w:val="false"/>
          <w:color w:val="000000"/>
          <w:sz w:val="28"/>
        </w:rPr>
        <w:t>
      2) шығындар – 76 104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- 1 843 мың теңге;</w:t>
      </w:r>
    </w:p>
    <w:p>
      <w:pPr>
        <w:spacing w:after="0"/>
        <w:ind w:left="0"/>
        <w:jc w:val="both"/>
      </w:pPr>
      <w:r>
        <w:rPr>
          <w:rFonts w:ascii="Times New Roman"/>
          <w:b w:val="false"/>
          <w:i w:val="false"/>
          <w:color w:val="000000"/>
          <w:sz w:val="28"/>
        </w:rPr>
        <w:t>
      6) бюджет тапшылығын қаржыландыру – 1 843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Көксәйек ауылдық округінің 2019-2021 жылдарға арналған бюджеті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211 610 мың теңге:</w:t>
      </w:r>
    </w:p>
    <w:p>
      <w:pPr>
        <w:spacing w:after="0"/>
        <w:ind w:left="0"/>
        <w:jc w:val="both"/>
      </w:pPr>
      <w:r>
        <w:rPr>
          <w:rFonts w:ascii="Times New Roman"/>
          <w:b w:val="false"/>
          <w:i w:val="false"/>
          <w:color w:val="000000"/>
          <w:sz w:val="28"/>
        </w:rPr>
        <w:t>
      салықтық түсiмдер – 12 724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198 886 мың теңге;</w:t>
      </w:r>
    </w:p>
    <w:p>
      <w:pPr>
        <w:spacing w:after="0"/>
        <w:ind w:left="0"/>
        <w:jc w:val="both"/>
      </w:pPr>
      <w:r>
        <w:rPr>
          <w:rFonts w:ascii="Times New Roman"/>
          <w:b w:val="false"/>
          <w:i w:val="false"/>
          <w:color w:val="000000"/>
          <w:sz w:val="28"/>
        </w:rPr>
        <w:t>
      2) шығындар – 213 312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- 1 702 мың теңге;</w:t>
      </w:r>
    </w:p>
    <w:p>
      <w:pPr>
        <w:spacing w:after="0"/>
        <w:ind w:left="0"/>
        <w:jc w:val="both"/>
      </w:pPr>
      <w:r>
        <w:rPr>
          <w:rFonts w:ascii="Times New Roman"/>
          <w:b w:val="false"/>
          <w:i w:val="false"/>
          <w:color w:val="000000"/>
          <w:sz w:val="28"/>
        </w:rPr>
        <w:t>
      6) бюджет тапшылығын қаржыландыру – 1 702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Киелітас ауылдық округінің 2019-2021 жылдарға арналған бюджеті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170 353 мың теңге:</w:t>
      </w:r>
    </w:p>
    <w:p>
      <w:pPr>
        <w:spacing w:after="0"/>
        <w:ind w:left="0"/>
        <w:jc w:val="both"/>
      </w:pPr>
      <w:r>
        <w:rPr>
          <w:rFonts w:ascii="Times New Roman"/>
          <w:b w:val="false"/>
          <w:i w:val="false"/>
          <w:color w:val="000000"/>
          <w:sz w:val="28"/>
        </w:rPr>
        <w:t>
      салықтық түсiмдер – 14 964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155 389 мың теңге;</w:t>
      </w:r>
    </w:p>
    <w:p>
      <w:pPr>
        <w:spacing w:after="0"/>
        <w:ind w:left="0"/>
        <w:jc w:val="both"/>
      </w:pPr>
      <w:r>
        <w:rPr>
          <w:rFonts w:ascii="Times New Roman"/>
          <w:b w:val="false"/>
          <w:i w:val="false"/>
          <w:color w:val="000000"/>
          <w:sz w:val="28"/>
        </w:rPr>
        <w:t>
      2) шығындар – 172 834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- 2 481 мың теңге;</w:t>
      </w:r>
    </w:p>
    <w:p>
      <w:pPr>
        <w:spacing w:after="0"/>
        <w:ind w:left="0"/>
        <w:jc w:val="both"/>
      </w:pPr>
      <w:r>
        <w:rPr>
          <w:rFonts w:ascii="Times New Roman"/>
          <w:b w:val="false"/>
          <w:i w:val="false"/>
          <w:color w:val="000000"/>
          <w:sz w:val="28"/>
        </w:rPr>
        <w:t>
      6) бюджет тапшылығын қаржыландыру – 2 481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Қаратөбе ауылдық округінің 2019-2021 жылдарға арналған бюджеті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57 208 мың теңге:</w:t>
      </w:r>
    </w:p>
    <w:p>
      <w:pPr>
        <w:spacing w:after="0"/>
        <w:ind w:left="0"/>
        <w:jc w:val="both"/>
      </w:pPr>
      <w:r>
        <w:rPr>
          <w:rFonts w:ascii="Times New Roman"/>
          <w:b w:val="false"/>
          <w:i w:val="false"/>
          <w:color w:val="000000"/>
          <w:sz w:val="28"/>
        </w:rPr>
        <w:t>
      салықтық түсiмдер – 4 640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52 568 мың теңге;</w:t>
      </w:r>
    </w:p>
    <w:p>
      <w:pPr>
        <w:spacing w:after="0"/>
        <w:ind w:left="0"/>
        <w:jc w:val="both"/>
      </w:pPr>
      <w:r>
        <w:rPr>
          <w:rFonts w:ascii="Times New Roman"/>
          <w:b w:val="false"/>
          <w:i w:val="false"/>
          <w:color w:val="000000"/>
          <w:sz w:val="28"/>
        </w:rPr>
        <w:t>
      2) шығындар – 60 815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- 3 607 мың теңге;</w:t>
      </w:r>
    </w:p>
    <w:p>
      <w:pPr>
        <w:spacing w:after="0"/>
        <w:ind w:left="0"/>
        <w:jc w:val="both"/>
      </w:pPr>
      <w:r>
        <w:rPr>
          <w:rFonts w:ascii="Times New Roman"/>
          <w:b w:val="false"/>
          <w:i w:val="false"/>
          <w:color w:val="000000"/>
          <w:sz w:val="28"/>
        </w:rPr>
        <w:t>
      6) бюджет тапшылығын қаржыландыру – 3 607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Қасқасу ауылдық округінің 2019-2021 жылдарға арналған бюджеті 31, 32 және 33-қосымшаларға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61 600 мың теңге:</w:t>
      </w:r>
    </w:p>
    <w:p>
      <w:pPr>
        <w:spacing w:after="0"/>
        <w:ind w:left="0"/>
        <w:jc w:val="both"/>
      </w:pPr>
      <w:r>
        <w:rPr>
          <w:rFonts w:ascii="Times New Roman"/>
          <w:b w:val="false"/>
          <w:i w:val="false"/>
          <w:color w:val="000000"/>
          <w:sz w:val="28"/>
        </w:rPr>
        <w:t>
      салықтық түсiмдер – 3 763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57 837 мың теңге;</w:t>
      </w:r>
    </w:p>
    <w:p>
      <w:pPr>
        <w:spacing w:after="0"/>
        <w:ind w:left="0"/>
        <w:jc w:val="both"/>
      </w:pPr>
      <w:r>
        <w:rPr>
          <w:rFonts w:ascii="Times New Roman"/>
          <w:b w:val="false"/>
          <w:i w:val="false"/>
          <w:color w:val="000000"/>
          <w:sz w:val="28"/>
        </w:rPr>
        <w:t>
      2) шығындар – 63 324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- 1 724 мың теңге;</w:t>
      </w:r>
    </w:p>
    <w:p>
      <w:pPr>
        <w:spacing w:after="0"/>
        <w:ind w:left="0"/>
        <w:jc w:val="both"/>
      </w:pPr>
      <w:r>
        <w:rPr>
          <w:rFonts w:ascii="Times New Roman"/>
          <w:b w:val="false"/>
          <w:i w:val="false"/>
          <w:color w:val="000000"/>
          <w:sz w:val="28"/>
        </w:rPr>
        <w:t>
      6) бюджет тапшылығын қаржыландыру – 1 724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1 724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Қоғалы ауылдық округінің 2019-2021 жылдарға арналған бюджеті 34, 35 және 36-қосымшаларға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59 041 мың теңге:</w:t>
      </w:r>
    </w:p>
    <w:p>
      <w:pPr>
        <w:spacing w:after="0"/>
        <w:ind w:left="0"/>
        <w:jc w:val="both"/>
      </w:pPr>
      <w:r>
        <w:rPr>
          <w:rFonts w:ascii="Times New Roman"/>
          <w:b w:val="false"/>
          <w:i w:val="false"/>
          <w:color w:val="000000"/>
          <w:sz w:val="28"/>
        </w:rPr>
        <w:t>
      салықтық түсiмдер – 2 952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56 089 мың теңге;</w:t>
      </w:r>
    </w:p>
    <w:p>
      <w:pPr>
        <w:spacing w:after="0"/>
        <w:ind w:left="0"/>
        <w:jc w:val="both"/>
      </w:pPr>
      <w:r>
        <w:rPr>
          <w:rFonts w:ascii="Times New Roman"/>
          <w:b w:val="false"/>
          <w:i w:val="false"/>
          <w:color w:val="000000"/>
          <w:sz w:val="28"/>
        </w:rPr>
        <w:t>
      2) шығындар – 59 311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- 270 мың теңге;</w:t>
      </w:r>
    </w:p>
    <w:p>
      <w:pPr>
        <w:spacing w:after="0"/>
        <w:ind w:left="0"/>
        <w:jc w:val="both"/>
      </w:pPr>
      <w:r>
        <w:rPr>
          <w:rFonts w:ascii="Times New Roman"/>
          <w:b w:val="false"/>
          <w:i w:val="false"/>
          <w:color w:val="000000"/>
          <w:sz w:val="28"/>
        </w:rPr>
        <w:t>
      6) бюджет тапшылығын қаржыландыру – 270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Тасарық ауылдық округінің 2019-2021 жылдарға арналған бюджеті 37, 38 және 39-қосымшаларға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73 419 мың теңге:</w:t>
      </w:r>
    </w:p>
    <w:p>
      <w:pPr>
        <w:spacing w:after="0"/>
        <w:ind w:left="0"/>
        <w:jc w:val="both"/>
      </w:pPr>
      <w:r>
        <w:rPr>
          <w:rFonts w:ascii="Times New Roman"/>
          <w:b w:val="false"/>
          <w:i w:val="false"/>
          <w:color w:val="000000"/>
          <w:sz w:val="28"/>
        </w:rPr>
        <w:t>
      салықтық түсiмдер – 5 908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67 511 мың теңге;</w:t>
      </w:r>
    </w:p>
    <w:p>
      <w:pPr>
        <w:spacing w:after="0"/>
        <w:ind w:left="0"/>
        <w:jc w:val="both"/>
      </w:pPr>
      <w:r>
        <w:rPr>
          <w:rFonts w:ascii="Times New Roman"/>
          <w:b w:val="false"/>
          <w:i w:val="false"/>
          <w:color w:val="000000"/>
          <w:sz w:val="28"/>
        </w:rPr>
        <w:t>
      2) шығындар – 75 373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- 1 954 мың теңге;</w:t>
      </w:r>
    </w:p>
    <w:p>
      <w:pPr>
        <w:spacing w:after="0"/>
        <w:ind w:left="0"/>
        <w:jc w:val="both"/>
      </w:pPr>
      <w:r>
        <w:rPr>
          <w:rFonts w:ascii="Times New Roman"/>
          <w:b w:val="false"/>
          <w:i w:val="false"/>
          <w:color w:val="000000"/>
          <w:sz w:val="28"/>
        </w:rPr>
        <w:t>
      6) бюджет тапшылығын қаржыландыру – 1 954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1 954 мың теңге.".</w:t>
      </w:r>
    </w:p>
    <w:bookmarkStart w:name="z1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2"/>
    <w:bookmarkStart w:name="z17" w:id="3"/>
    <w:p>
      <w:pPr>
        <w:spacing w:after="0"/>
        <w:ind w:left="0"/>
        <w:jc w:val="both"/>
      </w:pPr>
      <w:r>
        <w:rPr>
          <w:rFonts w:ascii="Times New Roman"/>
          <w:b w:val="false"/>
          <w:i w:val="false"/>
          <w:color w:val="000000"/>
          <w:sz w:val="28"/>
        </w:rPr>
        <w:t>
      14. "Төлеби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18" w:id="4"/>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Леңгер қаласының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Аққұм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Алатау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Бірінші Мамыр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Жоғарғы Ақсу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Зертас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Кемеқалған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Көксәйек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Киелітас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Қаратөбе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Қасқасу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Қоғалы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23 мамырдағы № 42/221-VI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28 желтоқсандағы № 35/196-VI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Тасарық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активтерінен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