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0371" w14:textId="af30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2019 жылғы 17 мамырдағы № 211 қаулысы. Түркістан облысының Әділет департаментінде 2019 жылғы 17 мамырда № 5055 болып тіркелді. Күші жойылды - Түркістан облысы Түлкібас ауданы әкімдігінің 2020 жылғы 2 сәуірдегі № 105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02.04.2020 № 105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Түлкібас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Түлкібас ауданы әкімдігінің 2017 жылғы 29 қарашадағы № 328 "Пробация қызметінің есебіндетұрған адамдарды, бас бостандығынан айыру орындарынан босатылған адамдарды және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4318 нөмірімен тіркелген, 2017 жылғы 29 желтоқсанда "Шамшырақ" газетінде және және 2018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"Түлкібас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Түлкібас ауданы әкімінің әлеуметтік сала бойынша орынбасарына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Түлкібас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408"/>
        <w:gridCol w:w="2063"/>
        <w:gridCol w:w="3151"/>
        <w:gridCol w:w="3428"/>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жұмыскерлердіңтізімдік санынан)</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құрылысы" жауапкершілігі шектеулі серіктестігі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жауапкершілігі шектеулі серіктестігі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211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Түлкібас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4127"/>
        <w:gridCol w:w="2212"/>
        <w:gridCol w:w="2679"/>
        <w:gridCol w:w="2220"/>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жұмыскерлердіңтізімдік санынан)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"Түлкібасаудандық орталық ауруханасы" шаруашылық жүргізу құқығындағы мемлекеттік коммуналдық кәсіпорны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211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Түлкібас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399"/>
        <w:gridCol w:w="1416"/>
        <w:gridCol w:w="2349"/>
        <w:gridCol w:w="5278"/>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санынан)</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агробизнес және саяхат колледжі" мемлекеттік коммуналдық қазыналық кәсіпорны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