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5ad0" w14:textId="7965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Жаскешу ауылдық округі әкімінің 2019 жылғы 19 ақпандағы № 13 "Атауы жоқ көшеге атау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 Жаскешу ауылдық округі әкімінің 2019 жылғы 23 қазандағы № 77 шешімі. Түркістан облысының Әділет департаментінде 2019 жылғы 25 қазанда № 5227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ауданы әкімдігінің Жаскешу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xml:space="preserve">
      1. Жаскешу ауылдық округі әкімінің 2019 жылғы 19 ақпандағы № 13 "Атауы жоқ көшеге атау беру туралы" (Нормативтік құқықтық актілерді мемлекеттік тіркеу тізілімінде № 4911 болып тіркелген, 2019 жылғы 22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қазақ тіліндегі мәтініне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1-тармағындағы</w:t>
      </w:r>
      <w:r>
        <w:rPr>
          <w:rFonts w:ascii="Times New Roman"/>
          <w:b w:val="false"/>
          <w:i w:val="false"/>
          <w:color w:val="000000"/>
          <w:sz w:val="28"/>
        </w:rPr>
        <w:t xml:space="preserve"> "Рықұл" деген сөз "Рысқұл" деген сөзбен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ауданының Жаскешу ауылдық округі әкімінің аппараты" мемлекеттік мекемесі деген сөздер "Түлкібас ауданы әкімдігінің Жаскешу ауылдық округ әкімінің аппараты" коммуналдық мемлекеттік мекемесі" деген сөздермен ауыстырылсын.</w:t>
      </w:r>
    </w:p>
    <w:bookmarkEnd w:id="3"/>
    <w:bookmarkStart w:name="z5" w:id="4"/>
    <w:p>
      <w:pPr>
        <w:spacing w:after="0"/>
        <w:ind w:left="0"/>
        <w:jc w:val="both"/>
      </w:pPr>
      <w:r>
        <w:rPr>
          <w:rFonts w:ascii="Times New Roman"/>
          <w:b w:val="false"/>
          <w:i w:val="false"/>
          <w:color w:val="000000"/>
          <w:sz w:val="28"/>
        </w:rPr>
        <w:t>
      2. "Түлкібас ауданы әкімдігінің Жаскешу ауылдық округ әкімінің аппараты" коммуналдық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 әкімдігінің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Жаскешу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Ж.Керимкулов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