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facbd" w14:textId="0afac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Кемербастау ауылдық округі әкімінің 2019 жылғы 14 наурыздағы № 12 "Кемербастау ауылдық округіндегі елді мекендердегі атаусыз көшелерге атаулар беру туралы" шешіміне өзгерістер енгізу туралы</w:t>
      </w:r>
    </w:p>
    <w:p>
      <w:pPr>
        <w:spacing w:after="0"/>
        <w:ind w:left="0"/>
        <w:jc w:val="both"/>
      </w:pPr>
      <w:r>
        <w:rPr>
          <w:rFonts w:ascii="Times New Roman"/>
          <w:b w:val="false"/>
          <w:i w:val="false"/>
          <w:color w:val="000000"/>
          <w:sz w:val="28"/>
        </w:rPr>
        <w:t>Түркістан облысы Түлкібас ауданы әкімдігінің Кемербастау ауылдық округі әкімінің 2019 жылғы 25 қарашадағы № 40 шешімі. Түркістан облысының Әділет департаментінде 2019 жылғы 3 желтоқсанда № 5278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жергілікті мемлекеттік басқару және өзін-өзі басқару туралы" 2001 жылғы 23 қаңтардағы Қазақстан Республикасы Заңының 35-бабының </w:t>
      </w:r>
      <w:r>
        <w:rPr>
          <w:rFonts w:ascii="Times New Roman"/>
          <w:b w:val="false"/>
          <w:i w:val="false"/>
          <w:color w:val="000000"/>
          <w:sz w:val="28"/>
        </w:rPr>
        <w:t>2 тармағына</w:t>
      </w:r>
      <w:r>
        <w:rPr>
          <w:rFonts w:ascii="Times New Roman"/>
          <w:b w:val="false"/>
          <w:i w:val="false"/>
          <w:color w:val="000000"/>
          <w:sz w:val="28"/>
        </w:rPr>
        <w:t xml:space="preserve"> сәйкес, Түлкібас ауданы әкімдігінің Кемербастау ауылдық округ әкімі ШЕШІМ ҚАБЫЛДАДЫ:</w:t>
      </w:r>
    </w:p>
    <w:bookmarkEnd w:id="0"/>
    <w:bookmarkStart w:name="z2" w:id="1"/>
    <w:p>
      <w:pPr>
        <w:spacing w:after="0"/>
        <w:ind w:left="0"/>
        <w:jc w:val="both"/>
      </w:pPr>
      <w:r>
        <w:rPr>
          <w:rFonts w:ascii="Times New Roman"/>
          <w:b w:val="false"/>
          <w:i w:val="false"/>
          <w:color w:val="000000"/>
          <w:sz w:val="28"/>
        </w:rPr>
        <w:t xml:space="preserve">
      1. Кемербастау ауылдық округі әкімінің 2019 жылғы 14 наурыздағы № 12 "Кемербастау ауылдық округіндегі елді мекендердегі атаусыз көшелерге атаулар беру туралы" (Нормативтік құқықтық актілерді мемлекеттік тіркеу тізілімінде № 4940 болып тіркелген, 2019 жылғы 1 сәуірде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Шешімнің қазақ тіліндегі мәтінінің </w:t>
      </w:r>
      <w:r>
        <w:rPr>
          <w:rFonts w:ascii="Times New Roman"/>
          <w:b w:val="false"/>
          <w:i w:val="false"/>
          <w:color w:val="000000"/>
          <w:sz w:val="28"/>
        </w:rPr>
        <w:t>2-тармағындағы</w:t>
      </w:r>
      <w:r>
        <w:rPr>
          <w:rFonts w:ascii="Times New Roman"/>
          <w:b w:val="false"/>
          <w:i w:val="false"/>
          <w:color w:val="000000"/>
          <w:sz w:val="28"/>
        </w:rPr>
        <w:t xml:space="preserve"> "Түлкібас ауданы әкімдігінің Кемербастау ауылдық округі әкімінің аппараты" деген сөздер "Түлкібас ауданы әкімдігінің Кемербастау ауылдық округ әкімінің аппараты" деген сөздермен ауыстырылсын.</w:t>
      </w:r>
    </w:p>
    <w:bookmarkEnd w:id="2"/>
    <w:bookmarkStart w:name="z4" w:id="3"/>
    <w:p>
      <w:pPr>
        <w:spacing w:after="0"/>
        <w:ind w:left="0"/>
        <w:jc w:val="both"/>
      </w:pPr>
      <w:r>
        <w:rPr>
          <w:rFonts w:ascii="Times New Roman"/>
          <w:b w:val="false"/>
          <w:i w:val="false"/>
          <w:color w:val="000000"/>
          <w:sz w:val="28"/>
        </w:rPr>
        <w:t>
      2. "Түлкібас ауданы әкімдігінің Кемербастау ауылдық округ әкімінің аппараты" коммуналдық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 мемлекеттiк тiркелген күннен бастап күнтiзбелiк он күн iшiнде оның көшірмесін баспа және электронды түрде қазақ және орыс тiлдерiнде Қазақстан Республикасы Әдiлет министрлiгiнiң "Қазақстан Республикасының Заңнама және құқықтық ақпарат институты" шаруашылық жүргiзу құқығындағы республикалық мемлекеттiк кәсiпорнына ресми жариялау және Қазақстан Республикасы нормативтiк құқықтық актiлерiнiң эталондық бақылау банкiне енгiзу үшiн жiберудi;</w:t>
      </w:r>
    </w:p>
    <w:p>
      <w:pPr>
        <w:spacing w:after="0"/>
        <w:ind w:left="0"/>
        <w:jc w:val="both"/>
      </w:pPr>
      <w:r>
        <w:rPr>
          <w:rFonts w:ascii="Times New Roman"/>
          <w:b w:val="false"/>
          <w:i w:val="false"/>
          <w:color w:val="000000"/>
          <w:sz w:val="28"/>
        </w:rPr>
        <w:t>
      3) ресми жарияланғаннан кейін осы шешімді Түлкібас ауданы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3. Осы шешімнің орындалуын бақылауды өзіме қалдырамын.</w:t>
      </w:r>
    </w:p>
    <w:bookmarkEnd w:id="4"/>
    <w:bookmarkStart w:name="z6" w:id="5"/>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Түлкібас ауданы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әкімдігінің Кемербастау</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ауылдық округ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Шынгисбеков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