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9b3f5" w14:textId="1a9b3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аудандық мәслихатының 2018 жылғы 28 желтоқсандағы № 36-242-VІ "2019-2021 жылдарға арналған қала, ауылдық округтердің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Шардара аудандық мәслихатының 2019 жылғы 3 шілдедегі № 46-293-VI шешiмi. Түркістан облысының Әдiлет департаментiнде 2019 жылғы 11 шілдеде № 5131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109-1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Шардара аудандық мәслихатының 2019 жылғы 25 маусымдағы № 45-291-VI "Шардара аудандық мәслихатының 2018 жылғы 21 желтоқсандағы № 35-227-VI "2019-2021 жылдарға арналған аудандық бюджет туралы" шешіміне өзгерістер енгізу туралы" Нормативтік құқықтық актілерді мемлекеттік тіркеу тізілімінде № 5097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ШЕШІМ ҚАБЫЛДАДЫ:</w:t>
      </w:r>
    </w:p>
    <w:bookmarkEnd w:id="0"/>
    <w:bookmarkStart w:name="z2" w:id="1"/>
    <w:p>
      <w:pPr>
        <w:spacing w:after="0"/>
        <w:ind w:left="0"/>
        <w:jc w:val="both"/>
      </w:pPr>
      <w:r>
        <w:rPr>
          <w:rFonts w:ascii="Times New Roman"/>
          <w:b w:val="false"/>
          <w:i w:val="false"/>
          <w:color w:val="000000"/>
          <w:sz w:val="28"/>
        </w:rPr>
        <w:t xml:space="preserve">
      1. Шардара аудандық мәслихатының 2018 жылғы 28 желтоқсандағы № 36-242-VI ""2019-2021 жылдарға арналған қала, ауылдық округтердің бюджеті туралы" (Нормативтік құқықтық актілерді мемлекеттік тіркеу тізілімінде № 4888 тіркелген, 2019 жылдың 18 қаңтардағы "Шартарап-Шарайна" газетінде және 2019 жылғы 24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Шардара қаласының 2019-2021 жылдарға арналған бюджеті тиісінше 1, 2 және 3 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944 977 мың теңге:</w:t>
      </w:r>
    </w:p>
    <w:p>
      <w:pPr>
        <w:spacing w:after="0"/>
        <w:ind w:left="0"/>
        <w:jc w:val="both"/>
      </w:pPr>
      <w:r>
        <w:rPr>
          <w:rFonts w:ascii="Times New Roman"/>
          <w:b w:val="false"/>
          <w:i w:val="false"/>
          <w:color w:val="000000"/>
          <w:sz w:val="28"/>
        </w:rPr>
        <w:t>
      салықтық түсiмдер – 271 767 мың теңге;</w:t>
      </w:r>
    </w:p>
    <w:p>
      <w:pPr>
        <w:spacing w:after="0"/>
        <w:ind w:left="0"/>
        <w:jc w:val="both"/>
      </w:pPr>
      <w:r>
        <w:rPr>
          <w:rFonts w:ascii="Times New Roman"/>
          <w:b w:val="false"/>
          <w:i w:val="false"/>
          <w:color w:val="000000"/>
          <w:sz w:val="28"/>
        </w:rPr>
        <w:t>
      салықтық емес түсiмдер – 600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672 610 мың теңге;</w:t>
      </w:r>
    </w:p>
    <w:p>
      <w:pPr>
        <w:spacing w:after="0"/>
        <w:ind w:left="0"/>
        <w:jc w:val="both"/>
      </w:pPr>
      <w:r>
        <w:rPr>
          <w:rFonts w:ascii="Times New Roman"/>
          <w:b w:val="false"/>
          <w:i w:val="false"/>
          <w:color w:val="000000"/>
          <w:sz w:val="28"/>
        </w:rPr>
        <w:t>
      2) шығындар – 963 171 мың теңге;</w:t>
      </w:r>
    </w:p>
    <w:p>
      <w:pPr>
        <w:spacing w:after="0"/>
        <w:ind w:left="0"/>
        <w:jc w:val="both"/>
      </w:pPr>
      <w:r>
        <w:rPr>
          <w:rFonts w:ascii="Times New Roman"/>
          <w:b w:val="false"/>
          <w:i w:val="false"/>
          <w:color w:val="000000"/>
          <w:sz w:val="28"/>
        </w:rPr>
        <w:t>
      3) таза бюджеттiккредиттеу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- 18 194 мың теңге;</w:t>
      </w:r>
    </w:p>
    <w:p>
      <w:pPr>
        <w:spacing w:after="0"/>
        <w:ind w:left="0"/>
        <w:jc w:val="both"/>
      </w:pPr>
      <w:r>
        <w:rPr>
          <w:rFonts w:ascii="Times New Roman"/>
          <w:b w:val="false"/>
          <w:i w:val="false"/>
          <w:color w:val="000000"/>
          <w:sz w:val="28"/>
        </w:rPr>
        <w:t>
      6) бюджет тапшылығын қаржыландыру– 18 194 мың теңге:</w:t>
      </w:r>
    </w:p>
    <w:p>
      <w:pPr>
        <w:spacing w:after="0"/>
        <w:ind w:left="0"/>
        <w:jc w:val="both"/>
      </w:pPr>
      <w:r>
        <w:rPr>
          <w:rFonts w:ascii="Times New Roman"/>
          <w:b w:val="false"/>
          <w:i w:val="false"/>
          <w:color w:val="000000"/>
          <w:sz w:val="28"/>
        </w:rPr>
        <w:t xml:space="preserve">
      қарыздар түсiмi – 0; </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18 194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Қ.Тұрысбеков ауылдық округінің 2019-2021 жылдарға арналған бюджеті тиісінше 4, 5 және 6 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115 106 мың теңге:</w:t>
      </w:r>
    </w:p>
    <w:p>
      <w:pPr>
        <w:spacing w:after="0"/>
        <w:ind w:left="0"/>
        <w:jc w:val="both"/>
      </w:pPr>
      <w:r>
        <w:rPr>
          <w:rFonts w:ascii="Times New Roman"/>
          <w:b w:val="false"/>
          <w:i w:val="false"/>
          <w:color w:val="000000"/>
          <w:sz w:val="28"/>
        </w:rPr>
        <w:t>
      салықтық түсiмдер – 4 265 мың теңге;</w:t>
      </w:r>
    </w:p>
    <w:p>
      <w:pPr>
        <w:spacing w:after="0"/>
        <w:ind w:left="0"/>
        <w:jc w:val="both"/>
      </w:pPr>
      <w:r>
        <w:rPr>
          <w:rFonts w:ascii="Times New Roman"/>
          <w:b w:val="false"/>
          <w:i w:val="false"/>
          <w:color w:val="000000"/>
          <w:sz w:val="28"/>
        </w:rPr>
        <w:t>
      салықтық емес түсiмдер – 350 мың теңге;</w:t>
      </w:r>
    </w:p>
    <w:p>
      <w:pPr>
        <w:spacing w:after="0"/>
        <w:ind w:left="0"/>
        <w:jc w:val="both"/>
      </w:pPr>
      <w:r>
        <w:rPr>
          <w:rFonts w:ascii="Times New Roman"/>
          <w:b w:val="false"/>
          <w:i w:val="false"/>
          <w:color w:val="000000"/>
          <w:sz w:val="28"/>
        </w:rPr>
        <w:t>
      негізгі капиталды сатудан түсетін түсімдер– 0;</w:t>
      </w:r>
    </w:p>
    <w:p>
      <w:pPr>
        <w:spacing w:after="0"/>
        <w:ind w:left="0"/>
        <w:jc w:val="both"/>
      </w:pPr>
      <w:r>
        <w:rPr>
          <w:rFonts w:ascii="Times New Roman"/>
          <w:b w:val="false"/>
          <w:i w:val="false"/>
          <w:color w:val="000000"/>
          <w:sz w:val="28"/>
        </w:rPr>
        <w:t>
      трансферттер түсiмi – 110 491 мың теңге;</w:t>
      </w:r>
    </w:p>
    <w:p>
      <w:pPr>
        <w:spacing w:after="0"/>
        <w:ind w:left="0"/>
        <w:jc w:val="both"/>
      </w:pPr>
      <w:r>
        <w:rPr>
          <w:rFonts w:ascii="Times New Roman"/>
          <w:b w:val="false"/>
          <w:i w:val="false"/>
          <w:color w:val="000000"/>
          <w:sz w:val="28"/>
        </w:rPr>
        <w:t>
      2) шығындар – 119 698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- 4 592 мың теңге;</w:t>
      </w:r>
    </w:p>
    <w:p>
      <w:pPr>
        <w:spacing w:after="0"/>
        <w:ind w:left="0"/>
        <w:jc w:val="both"/>
      </w:pPr>
      <w:r>
        <w:rPr>
          <w:rFonts w:ascii="Times New Roman"/>
          <w:b w:val="false"/>
          <w:i w:val="false"/>
          <w:color w:val="000000"/>
          <w:sz w:val="28"/>
        </w:rPr>
        <w:t>
      6) бюджет тапшылығын қаржыландыру– 4 592 мың теңге:</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4 592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Көксу ауылдық округінің 2019-2021 жылдарға арналған бюджеті тиісінше 7, 8 және 9 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251 954 мың теңге:</w:t>
      </w:r>
    </w:p>
    <w:p>
      <w:pPr>
        <w:spacing w:after="0"/>
        <w:ind w:left="0"/>
        <w:jc w:val="both"/>
      </w:pPr>
      <w:r>
        <w:rPr>
          <w:rFonts w:ascii="Times New Roman"/>
          <w:b w:val="false"/>
          <w:i w:val="false"/>
          <w:color w:val="000000"/>
          <w:sz w:val="28"/>
        </w:rPr>
        <w:t>
      салықтық түсiмдер – 3 883 мың теңге;</w:t>
      </w:r>
    </w:p>
    <w:p>
      <w:pPr>
        <w:spacing w:after="0"/>
        <w:ind w:left="0"/>
        <w:jc w:val="both"/>
      </w:pPr>
      <w:r>
        <w:rPr>
          <w:rFonts w:ascii="Times New Roman"/>
          <w:b w:val="false"/>
          <w:i w:val="false"/>
          <w:color w:val="000000"/>
          <w:sz w:val="28"/>
        </w:rPr>
        <w:t>
      салықтық емес түсiмдер – 130 мың теңге;</w:t>
      </w:r>
    </w:p>
    <w:p>
      <w:pPr>
        <w:spacing w:after="0"/>
        <w:ind w:left="0"/>
        <w:jc w:val="both"/>
      </w:pPr>
      <w:r>
        <w:rPr>
          <w:rFonts w:ascii="Times New Roman"/>
          <w:b w:val="false"/>
          <w:i w:val="false"/>
          <w:color w:val="000000"/>
          <w:sz w:val="28"/>
        </w:rPr>
        <w:t>
      негізгі капиталды сатудан түсетін түсімдер– 0;</w:t>
      </w:r>
    </w:p>
    <w:p>
      <w:pPr>
        <w:spacing w:after="0"/>
        <w:ind w:left="0"/>
        <w:jc w:val="both"/>
      </w:pPr>
      <w:r>
        <w:rPr>
          <w:rFonts w:ascii="Times New Roman"/>
          <w:b w:val="false"/>
          <w:i w:val="false"/>
          <w:color w:val="000000"/>
          <w:sz w:val="28"/>
        </w:rPr>
        <w:t>
      трансферттер түсiмi – 247 941 мың теңге;</w:t>
      </w:r>
    </w:p>
    <w:p>
      <w:pPr>
        <w:spacing w:after="0"/>
        <w:ind w:left="0"/>
        <w:jc w:val="both"/>
      </w:pPr>
      <w:r>
        <w:rPr>
          <w:rFonts w:ascii="Times New Roman"/>
          <w:b w:val="false"/>
          <w:i w:val="false"/>
          <w:color w:val="000000"/>
          <w:sz w:val="28"/>
        </w:rPr>
        <w:t>
      2) шығындар – 260 237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- 8 283 мың теңге;</w:t>
      </w:r>
    </w:p>
    <w:p>
      <w:pPr>
        <w:spacing w:after="0"/>
        <w:ind w:left="0"/>
        <w:jc w:val="both"/>
      </w:pPr>
      <w:r>
        <w:rPr>
          <w:rFonts w:ascii="Times New Roman"/>
          <w:b w:val="false"/>
          <w:i w:val="false"/>
          <w:color w:val="000000"/>
          <w:sz w:val="28"/>
        </w:rPr>
        <w:t>
      6) бюджет тапшылығын қаржыландыру – 8 283 мың теңге:</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8 283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Ұзыната ауылдық округінің 2019-2021 жылдарға арналған бюджеті тиісінше 10, 11 және 12 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101 776 мың теңге:</w:t>
      </w:r>
    </w:p>
    <w:p>
      <w:pPr>
        <w:spacing w:after="0"/>
        <w:ind w:left="0"/>
        <w:jc w:val="both"/>
      </w:pPr>
      <w:r>
        <w:rPr>
          <w:rFonts w:ascii="Times New Roman"/>
          <w:b w:val="false"/>
          <w:i w:val="false"/>
          <w:color w:val="000000"/>
          <w:sz w:val="28"/>
        </w:rPr>
        <w:t>
      салықтық түсiмдер – 2 886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негізгі капиталды сатудан түсетін түсімдер– 0;</w:t>
      </w:r>
    </w:p>
    <w:p>
      <w:pPr>
        <w:spacing w:after="0"/>
        <w:ind w:left="0"/>
        <w:jc w:val="both"/>
      </w:pPr>
      <w:r>
        <w:rPr>
          <w:rFonts w:ascii="Times New Roman"/>
          <w:b w:val="false"/>
          <w:i w:val="false"/>
          <w:color w:val="000000"/>
          <w:sz w:val="28"/>
        </w:rPr>
        <w:t>
      трансферттер түсiмi – 98 890 мың теңге;</w:t>
      </w:r>
    </w:p>
    <w:p>
      <w:pPr>
        <w:spacing w:after="0"/>
        <w:ind w:left="0"/>
        <w:jc w:val="both"/>
      </w:pPr>
      <w:r>
        <w:rPr>
          <w:rFonts w:ascii="Times New Roman"/>
          <w:b w:val="false"/>
          <w:i w:val="false"/>
          <w:color w:val="000000"/>
          <w:sz w:val="28"/>
        </w:rPr>
        <w:t>
      2) шығындар – 104 108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 - 2 332 мың теңге;</w:t>
      </w:r>
    </w:p>
    <w:p>
      <w:pPr>
        <w:spacing w:after="0"/>
        <w:ind w:left="0"/>
        <w:jc w:val="both"/>
      </w:pPr>
      <w:r>
        <w:rPr>
          <w:rFonts w:ascii="Times New Roman"/>
          <w:b w:val="false"/>
          <w:i w:val="false"/>
          <w:color w:val="000000"/>
          <w:sz w:val="28"/>
        </w:rPr>
        <w:t>
      6) бюджет тапшылығын қаржыландыру – 2 332 мың теңге:</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2 332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Алатау батыр ауылдық округінің 2019-2021 жылдарға арналған бюджеті тиісінше 13, 14 және 15 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185 765 мың теңге:</w:t>
      </w:r>
    </w:p>
    <w:p>
      <w:pPr>
        <w:spacing w:after="0"/>
        <w:ind w:left="0"/>
        <w:jc w:val="both"/>
      </w:pPr>
      <w:r>
        <w:rPr>
          <w:rFonts w:ascii="Times New Roman"/>
          <w:b w:val="false"/>
          <w:i w:val="false"/>
          <w:color w:val="000000"/>
          <w:sz w:val="28"/>
        </w:rPr>
        <w:t>
      салықтық түсiмдер – 5 403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180 362 мың теңге;</w:t>
      </w:r>
    </w:p>
    <w:p>
      <w:pPr>
        <w:spacing w:after="0"/>
        <w:ind w:left="0"/>
        <w:jc w:val="both"/>
      </w:pPr>
      <w:r>
        <w:rPr>
          <w:rFonts w:ascii="Times New Roman"/>
          <w:b w:val="false"/>
          <w:i w:val="false"/>
          <w:color w:val="000000"/>
          <w:sz w:val="28"/>
        </w:rPr>
        <w:t>
      2) шығындар – 207 768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 - 22 003 мың теңге;</w:t>
      </w:r>
    </w:p>
    <w:p>
      <w:pPr>
        <w:spacing w:after="0"/>
        <w:ind w:left="0"/>
        <w:jc w:val="both"/>
      </w:pPr>
      <w:r>
        <w:rPr>
          <w:rFonts w:ascii="Times New Roman"/>
          <w:b w:val="false"/>
          <w:i w:val="false"/>
          <w:color w:val="000000"/>
          <w:sz w:val="28"/>
        </w:rPr>
        <w:t>
      6) бюджет тапшылығынқаржыландыру – 22 003 мың теңге:</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22 003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Қызылқұм ауылдық округінің 2019-2021 жылдарға арналған бюджеті тиісінше 16, 17 және 18 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60 112 мың теңге:</w:t>
      </w:r>
    </w:p>
    <w:p>
      <w:pPr>
        <w:spacing w:after="0"/>
        <w:ind w:left="0"/>
        <w:jc w:val="both"/>
      </w:pPr>
      <w:r>
        <w:rPr>
          <w:rFonts w:ascii="Times New Roman"/>
          <w:b w:val="false"/>
          <w:i w:val="false"/>
          <w:color w:val="000000"/>
          <w:sz w:val="28"/>
        </w:rPr>
        <w:t>
      салықтық түсiмдер – 1 152 мың теңге;</w:t>
      </w:r>
    </w:p>
    <w:p>
      <w:pPr>
        <w:spacing w:after="0"/>
        <w:ind w:left="0"/>
        <w:jc w:val="both"/>
      </w:pPr>
      <w:r>
        <w:rPr>
          <w:rFonts w:ascii="Times New Roman"/>
          <w:b w:val="false"/>
          <w:i w:val="false"/>
          <w:color w:val="000000"/>
          <w:sz w:val="28"/>
        </w:rPr>
        <w:t>
      салықтық емес түсiмдер – 100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58 860 мың теңге;</w:t>
      </w:r>
    </w:p>
    <w:p>
      <w:pPr>
        <w:spacing w:after="0"/>
        <w:ind w:left="0"/>
        <w:jc w:val="both"/>
      </w:pPr>
      <w:r>
        <w:rPr>
          <w:rFonts w:ascii="Times New Roman"/>
          <w:b w:val="false"/>
          <w:i w:val="false"/>
          <w:color w:val="000000"/>
          <w:sz w:val="28"/>
        </w:rPr>
        <w:t>
      2) шығындар – 61 826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 - 1 714 мың теңге;</w:t>
      </w:r>
    </w:p>
    <w:p>
      <w:pPr>
        <w:spacing w:after="0"/>
        <w:ind w:left="0"/>
        <w:jc w:val="both"/>
      </w:pPr>
      <w:r>
        <w:rPr>
          <w:rFonts w:ascii="Times New Roman"/>
          <w:b w:val="false"/>
          <w:i w:val="false"/>
          <w:color w:val="000000"/>
          <w:sz w:val="28"/>
        </w:rPr>
        <w:t>
      6) бюджет тапшылығын қаржыландыру – 1 714 мың теңге:</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1 714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Сүткент ауылдық округінің 2019-2021 жылдарға арналған бюджеті тиісінше 19, 20 және 21 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82 358 мың теңге:</w:t>
      </w:r>
    </w:p>
    <w:p>
      <w:pPr>
        <w:spacing w:after="0"/>
        <w:ind w:left="0"/>
        <w:jc w:val="both"/>
      </w:pPr>
      <w:r>
        <w:rPr>
          <w:rFonts w:ascii="Times New Roman"/>
          <w:b w:val="false"/>
          <w:i w:val="false"/>
          <w:color w:val="000000"/>
          <w:sz w:val="28"/>
        </w:rPr>
        <w:t>
      салықтық түсiмдер – 1 950 мың теңге;</w:t>
      </w:r>
    </w:p>
    <w:p>
      <w:pPr>
        <w:spacing w:after="0"/>
        <w:ind w:left="0"/>
        <w:jc w:val="both"/>
      </w:pPr>
      <w:r>
        <w:rPr>
          <w:rFonts w:ascii="Times New Roman"/>
          <w:b w:val="false"/>
          <w:i w:val="false"/>
          <w:color w:val="000000"/>
          <w:sz w:val="28"/>
        </w:rPr>
        <w:t>
      салықтық емес түсiмдер – 80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80 328 мың теңге;</w:t>
      </w:r>
    </w:p>
    <w:p>
      <w:pPr>
        <w:spacing w:after="0"/>
        <w:ind w:left="0"/>
        <w:jc w:val="both"/>
      </w:pPr>
      <w:r>
        <w:rPr>
          <w:rFonts w:ascii="Times New Roman"/>
          <w:b w:val="false"/>
          <w:i w:val="false"/>
          <w:color w:val="000000"/>
          <w:sz w:val="28"/>
        </w:rPr>
        <w:t>
      2) шығындар – 84 252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 - 1 894 мың теңге;</w:t>
      </w:r>
    </w:p>
    <w:p>
      <w:pPr>
        <w:spacing w:after="0"/>
        <w:ind w:left="0"/>
        <w:jc w:val="both"/>
      </w:pPr>
      <w:r>
        <w:rPr>
          <w:rFonts w:ascii="Times New Roman"/>
          <w:b w:val="false"/>
          <w:i w:val="false"/>
          <w:color w:val="000000"/>
          <w:sz w:val="28"/>
        </w:rPr>
        <w:t>
      6) бюджет тапшылығын қаржыландыру – 1 894 мың теңге:</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1 894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Ақшеңгелді ауылдық округінің 2019-2021 жылдарға арналған бюджеті тиісінше 22, 23 және 24 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107 894 мың теңге:</w:t>
      </w:r>
    </w:p>
    <w:p>
      <w:pPr>
        <w:spacing w:after="0"/>
        <w:ind w:left="0"/>
        <w:jc w:val="both"/>
      </w:pPr>
      <w:r>
        <w:rPr>
          <w:rFonts w:ascii="Times New Roman"/>
          <w:b w:val="false"/>
          <w:i w:val="false"/>
          <w:color w:val="000000"/>
          <w:sz w:val="28"/>
        </w:rPr>
        <w:t>
      салықтық түсiмдер – 2 025 мың теңге;</w:t>
      </w:r>
    </w:p>
    <w:p>
      <w:pPr>
        <w:spacing w:after="0"/>
        <w:ind w:left="0"/>
        <w:jc w:val="both"/>
      </w:pPr>
      <w:r>
        <w:rPr>
          <w:rFonts w:ascii="Times New Roman"/>
          <w:b w:val="false"/>
          <w:i w:val="false"/>
          <w:color w:val="000000"/>
          <w:sz w:val="28"/>
        </w:rPr>
        <w:t>
      салықтық емес түсiмдер – 90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105 779 мың теңге;</w:t>
      </w:r>
    </w:p>
    <w:p>
      <w:pPr>
        <w:spacing w:after="0"/>
        <w:ind w:left="0"/>
        <w:jc w:val="both"/>
      </w:pPr>
      <w:r>
        <w:rPr>
          <w:rFonts w:ascii="Times New Roman"/>
          <w:b w:val="false"/>
          <w:i w:val="false"/>
          <w:color w:val="000000"/>
          <w:sz w:val="28"/>
        </w:rPr>
        <w:t>
      2) шығындар – 109 841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 - 1 947 мың теңге;</w:t>
      </w:r>
    </w:p>
    <w:p>
      <w:pPr>
        <w:spacing w:after="0"/>
        <w:ind w:left="0"/>
        <w:jc w:val="both"/>
      </w:pPr>
      <w:r>
        <w:rPr>
          <w:rFonts w:ascii="Times New Roman"/>
          <w:b w:val="false"/>
          <w:i w:val="false"/>
          <w:color w:val="000000"/>
          <w:sz w:val="28"/>
        </w:rPr>
        <w:t>
      6) бюджет тапшылығын қаржыландыру – 1 947 мың теңге:</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1 947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Достық ауылдық округінің 2019-2021 жылдарға арналған бюджеті тиісінше 25, 26 және 27 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114 303 мың теңге:</w:t>
      </w:r>
    </w:p>
    <w:p>
      <w:pPr>
        <w:spacing w:after="0"/>
        <w:ind w:left="0"/>
        <w:jc w:val="both"/>
      </w:pPr>
      <w:r>
        <w:rPr>
          <w:rFonts w:ascii="Times New Roman"/>
          <w:b w:val="false"/>
          <w:i w:val="false"/>
          <w:color w:val="000000"/>
          <w:sz w:val="28"/>
        </w:rPr>
        <w:t>
      салықтық түсiмдер – 1 932 мың теңге;</w:t>
      </w:r>
    </w:p>
    <w:p>
      <w:pPr>
        <w:spacing w:after="0"/>
        <w:ind w:left="0"/>
        <w:jc w:val="both"/>
      </w:pPr>
      <w:r>
        <w:rPr>
          <w:rFonts w:ascii="Times New Roman"/>
          <w:b w:val="false"/>
          <w:i w:val="false"/>
          <w:color w:val="000000"/>
          <w:sz w:val="28"/>
        </w:rPr>
        <w:t>
      салықтық емес түсiмдер – 170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112 201 мың теңге;</w:t>
      </w:r>
    </w:p>
    <w:p>
      <w:pPr>
        <w:spacing w:after="0"/>
        <w:ind w:left="0"/>
        <w:jc w:val="both"/>
      </w:pPr>
      <w:r>
        <w:rPr>
          <w:rFonts w:ascii="Times New Roman"/>
          <w:b w:val="false"/>
          <w:i w:val="false"/>
          <w:color w:val="000000"/>
          <w:sz w:val="28"/>
        </w:rPr>
        <w:t>
      2) шығындар – 115 043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 - 740 мың теңге;</w:t>
      </w:r>
    </w:p>
    <w:p>
      <w:pPr>
        <w:spacing w:after="0"/>
        <w:ind w:left="0"/>
        <w:jc w:val="both"/>
      </w:pPr>
      <w:r>
        <w:rPr>
          <w:rFonts w:ascii="Times New Roman"/>
          <w:b w:val="false"/>
          <w:i w:val="false"/>
          <w:color w:val="000000"/>
          <w:sz w:val="28"/>
        </w:rPr>
        <w:t>
      6) бюджет тапшылығын қаржыландыру – 740 мың теңге:</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740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Жаушықұм ауылдық округінің 2019-2021 жылдарға арналған бюджеті тиісінше 28, 29 және 30 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91 590 мың теңге:</w:t>
      </w:r>
    </w:p>
    <w:p>
      <w:pPr>
        <w:spacing w:after="0"/>
        <w:ind w:left="0"/>
        <w:jc w:val="both"/>
      </w:pPr>
      <w:r>
        <w:rPr>
          <w:rFonts w:ascii="Times New Roman"/>
          <w:b w:val="false"/>
          <w:i w:val="false"/>
          <w:color w:val="000000"/>
          <w:sz w:val="28"/>
        </w:rPr>
        <w:t>
      салықтық түсiмдер – 1 823 мың теңге;</w:t>
      </w:r>
    </w:p>
    <w:p>
      <w:pPr>
        <w:spacing w:after="0"/>
        <w:ind w:left="0"/>
        <w:jc w:val="both"/>
      </w:pPr>
      <w:r>
        <w:rPr>
          <w:rFonts w:ascii="Times New Roman"/>
          <w:b w:val="false"/>
          <w:i w:val="false"/>
          <w:color w:val="000000"/>
          <w:sz w:val="28"/>
        </w:rPr>
        <w:t>
      салықтық емес түсiмдер – 90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89 677 мың теңге;</w:t>
      </w:r>
    </w:p>
    <w:p>
      <w:pPr>
        <w:spacing w:after="0"/>
        <w:ind w:left="0"/>
        <w:jc w:val="both"/>
      </w:pPr>
      <w:r>
        <w:rPr>
          <w:rFonts w:ascii="Times New Roman"/>
          <w:b w:val="false"/>
          <w:i w:val="false"/>
          <w:color w:val="000000"/>
          <w:sz w:val="28"/>
        </w:rPr>
        <w:t>
      2) шығындар – 93 411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қаржыактивтерiнсатыпалу – 0;</w:t>
      </w:r>
    </w:p>
    <w:p>
      <w:pPr>
        <w:spacing w:after="0"/>
        <w:ind w:left="0"/>
        <w:jc w:val="both"/>
      </w:pPr>
      <w:r>
        <w:rPr>
          <w:rFonts w:ascii="Times New Roman"/>
          <w:b w:val="false"/>
          <w:i w:val="false"/>
          <w:color w:val="000000"/>
          <w:sz w:val="28"/>
        </w:rPr>
        <w:t>
      мемлекеттiңқаржыактивтерiнсатудантүсетiнтүсiмдер – 0;</w:t>
      </w:r>
    </w:p>
    <w:p>
      <w:pPr>
        <w:spacing w:after="0"/>
        <w:ind w:left="0"/>
        <w:jc w:val="both"/>
      </w:pPr>
      <w:r>
        <w:rPr>
          <w:rFonts w:ascii="Times New Roman"/>
          <w:b w:val="false"/>
          <w:i w:val="false"/>
          <w:color w:val="000000"/>
          <w:sz w:val="28"/>
        </w:rPr>
        <w:t>
      5) бюджет тапшылығы – - 1 821 мың теңге;</w:t>
      </w:r>
    </w:p>
    <w:p>
      <w:pPr>
        <w:spacing w:after="0"/>
        <w:ind w:left="0"/>
        <w:jc w:val="both"/>
      </w:pPr>
      <w:r>
        <w:rPr>
          <w:rFonts w:ascii="Times New Roman"/>
          <w:b w:val="false"/>
          <w:i w:val="false"/>
          <w:color w:val="000000"/>
          <w:sz w:val="28"/>
        </w:rPr>
        <w:t>
      6) бюджет тапшылығынқаржыландыру – 1 821 мың теңге:</w:t>
      </w:r>
    </w:p>
    <w:p>
      <w:pPr>
        <w:spacing w:after="0"/>
        <w:ind w:left="0"/>
        <w:jc w:val="both"/>
      </w:pPr>
      <w:r>
        <w:rPr>
          <w:rFonts w:ascii="Times New Roman"/>
          <w:b w:val="false"/>
          <w:i w:val="false"/>
          <w:color w:val="000000"/>
          <w:sz w:val="28"/>
        </w:rPr>
        <w:t>
      қарыздартүсiмi – 0;</w:t>
      </w:r>
    </w:p>
    <w:p>
      <w:pPr>
        <w:spacing w:after="0"/>
        <w:ind w:left="0"/>
        <w:jc w:val="both"/>
      </w:pPr>
      <w:r>
        <w:rPr>
          <w:rFonts w:ascii="Times New Roman"/>
          <w:b w:val="false"/>
          <w:i w:val="false"/>
          <w:color w:val="000000"/>
          <w:sz w:val="28"/>
        </w:rPr>
        <w:t>
      қарыздардыөтеу – 0;</w:t>
      </w:r>
    </w:p>
    <w:p>
      <w:pPr>
        <w:spacing w:after="0"/>
        <w:ind w:left="0"/>
        <w:jc w:val="both"/>
      </w:pPr>
      <w:r>
        <w:rPr>
          <w:rFonts w:ascii="Times New Roman"/>
          <w:b w:val="false"/>
          <w:i w:val="false"/>
          <w:color w:val="000000"/>
          <w:sz w:val="28"/>
        </w:rPr>
        <w:t>
      бюджет қаражатының пайдаланылатын қалдықтары – 1 821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Қоссейіт ауылдық округінің 2019-2021 жылдарға арналған бюджеті тиісінше 31, 32 және 33 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106 007 мың теңге:</w:t>
      </w:r>
    </w:p>
    <w:p>
      <w:pPr>
        <w:spacing w:after="0"/>
        <w:ind w:left="0"/>
        <w:jc w:val="both"/>
      </w:pPr>
      <w:r>
        <w:rPr>
          <w:rFonts w:ascii="Times New Roman"/>
          <w:b w:val="false"/>
          <w:i w:val="false"/>
          <w:color w:val="000000"/>
          <w:sz w:val="28"/>
        </w:rPr>
        <w:t>
      салықтық түсiмдер – 2 481 мың теңге;</w:t>
      </w:r>
    </w:p>
    <w:p>
      <w:pPr>
        <w:spacing w:after="0"/>
        <w:ind w:left="0"/>
        <w:jc w:val="both"/>
      </w:pPr>
      <w:r>
        <w:rPr>
          <w:rFonts w:ascii="Times New Roman"/>
          <w:b w:val="false"/>
          <w:i w:val="false"/>
          <w:color w:val="000000"/>
          <w:sz w:val="28"/>
        </w:rPr>
        <w:t>
      салықтық емес түсiмдер – 60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103 466 мың теңге;</w:t>
      </w:r>
    </w:p>
    <w:p>
      <w:pPr>
        <w:spacing w:after="0"/>
        <w:ind w:left="0"/>
        <w:jc w:val="both"/>
      </w:pPr>
      <w:r>
        <w:rPr>
          <w:rFonts w:ascii="Times New Roman"/>
          <w:b w:val="false"/>
          <w:i w:val="false"/>
          <w:color w:val="000000"/>
          <w:sz w:val="28"/>
        </w:rPr>
        <w:t>
      2) шығындар – 115 413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 - 9 406 мың теңге;</w:t>
      </w:r>
    </w:p>
    <w:p>
      <w:pPr>
        <w:spacing w:after="0"/>
        <w:ind w:left="0"/>
        <w:jc w:val="both"/>
      </w:pPr>
      <w:r>
        <w:rPr>
          <w:rFonts w:ascii="Times New Roman"/>
          <w:b w:val="false"/>
          <w:i w:val="false"/>
          <w:color w:val="000000"/>
          <w:sz w:val="28"/>
        </w:rPr>
        <w:t>
      6) бюджет тапшылығын қаржыландыру – 9 406 мың теңге:</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9 406 мың теңге.".</w:t>
      </w:r>
    </w:p>
    <w:bookmarkStart w:name="z1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31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қосымшаларына</w:t>
      </w:r>
      <w:r>
        <w:rPr>
          <w:rFonts w:ascii="Times New Roman"/>
          <w:b w:val="false"/>
          <w:i w:val="false"/>
          <w:color w:val="000000"/>
          <w:sz w:val="28"/>
        </w:rPr>
        <w:t xml:space="preserve"> сәйкес жаңа редакцияда жазылсын.</w:t>
      </w:r>
    </w:p>
    <w:bookmarkEnd w:id="2"/>
    <w:bookmarkStart w:name="z15" w:id="3"/>
    <w:p>
      <w:pPr>
        <w:spacing w:after="0"/>
        <w:ind w:left="0"/>
        <w:jc w:val="both"/>
      </w:pPr>
      <w:r>
        <w:rPr>
          <w:rFonts w:ascii="Times New Roman"/>
          <w:b w:val="false"/>
          <w:i w:val="false"/>
          <w:color w:val="000000"/>
          <w:sz w:val="28"/>
        </w:rPr>
        <w:t>
      2. "Шардара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электрондық түрде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Шардара аудандық мәслихаттың интернет-ресурсына орналастыруын қамтамасыз етсін.</w:t>
      </w:r>
    </w:p>
    <w:bookmarkStart w:name="z16" w:id="4"/>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Әділхан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Муталиев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2019 жылғы 3 шілдедегі</w:t>
            </w:r>
            <w:r>
              <w:br/>
            </w:r>
            <w:r>
              <w:rPr>
                <w:rFonts w:ascii="Times New Roman"/>
                <w:b w:val="false"/>
                <w:i w:val="false"/>
                <w:color w:val="000000"/>
                <w:sz w:val="20"/>
              </w:rPr>
              <w:t>№ 46-293-VІ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36-242-VІ шешіміне 1 қосымша</w:t>
            </w:r>
          </w:p>
        </w:tc>
      </w:tr>
    </w:tbl>
    <w:p>
      <w:pPr>
        <w:spacing w:after="0"/>
        <w:ind w:left="0"/>
        <w:jc w:val="left"/>
      </w:pPr>
      <w:r>
        <w:rPr>
          <w:rFonts w:ascii="Times New Roman"/>
          <w:b/>
          <w:i w:val="false"/>
          <w:color w:val="000000"/>
        </w:rPr>
        <w:t xml:space="preserve"> Шардара қаласының 2019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672 610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2019 жылғы 3 шілдедегі</w:t>
            </w:r>
            <w:r>
              <w:br/>
            </w:r>
            <w:r>
              <w:rPr>
                <w:rFonts w:ascii="Times New Roman"/>
                <w:b w:val="false"/>
                <w:i w:val="false"/>
                <w:color w:val="000000"/>
                <w:sz w:val="20"/>
              </w:rPr>
              <w:t>№ 46-293-VІ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36-242-VІ шешіміне 4 қосымша</w:t>
            </w:r>
          </w:p>
        </w:tc>
      </w:tr>
    </w:tbl>
    <w:p>
      <w:pPr>
        <w:spacing w:after="0"/>
        <w:ind w:left="0"/>
        <w:jc w:val="left"/>
      </w:pPr>
      <w:r>
        <w:rPr>
          <w:rFonts w:ascii="Times New Roman"/>
          <w:b/>
          <w:i w:val="false"/>
          <w:color w:val="000000"/>
        </w:rPr>
        <w:t xml:space="preserve"> Қ.Тұрысбеков ауылдық округінің 2019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110 491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2019 жылғы 3 шілдедегі</w:t>
            </w:r>
            <w:r>
              <w:br/>
            </w:r>
            <w:r>
              <w:rPr>
                <w:rFonts w:ascii="Times New Roman"/>
                <w:b w:val="false"/>
                <w:i w:val="false"/>
                <w:color w:val="000000"/>
                <w:sz w:val="20"/>
              </w:rPr>
              <w:t>№ 46-293-VІ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36-242-VІ шешіміне 7 қосымша</w:t>
            </w:r>
          </w:p>
        </w:tc>
      </w:tr>
    </w:tbl>
    <w:p>
      <w:pPr>
        <w:spacing w:after="0"/>
        <w:ind w:left="0"/>
        <w:jc w:val="left"/>
      </w:pPr>
      <w:r>
        <w:rPr>
          <w:rFonts w:ascii="Times New Roman"/>
          <w:b/>
          <w:i w:val="false"/>
          <w:color w:val="000000"/>
        </w:rPr>
        <w:t xml:space="preserve"> Көксу ауылдық округінің 2019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2019 жылғы 3 шілдедегі</w:t>
            </w:r>
            <w:r>
              <w:br/>
            </w:r>
            <w:r>
              <w:rPr>
                <w:rFonts w:ascii="Times New Roman"/>
                <w:b w:val="false"/>
                <w:i w:val="false"/>
                <w:color w:val="000000"/>
                <w:sz w:val="20"/>
              </w:rPr>
              <w:t>№ 46-293-VІ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36-242-VІ шешіміне 10 қосымша</w:t>
            </w:r>
          </w:p>
        </w:tc>
      </w:tr>
    </w:tbl>
    <w:p>
      <w:pPr>
        <w:spacing w:after="0"/>
        <w:ind w:left="0"/>
        <w:jc w:val="left"/>
      </w:pPr>
      <w:r>
        <w:rPr>
          <w:rFonts w:ascii="Times New Roman"/>
          <w:b/>
          <w:i w:val="false"/>
          <w:color w:val="000000"/>
        </w:rPr>
        <w:t xml:space="preserve"> Ұзыната ауылдық округінің 2019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2019 жылғы 3 шілдедегі</w:t>
            </w:r>
            <w:r>
              <w:br/>
            </w:r>
            <w:r>
              <w:rPr>
                <w:rFonts w:ascii="Times New Roman"/>
                <w:b w:val="false"/>
                <w:i w:val="false"/>
                <w:color w:val="000000"/>
                <w:sz w:val="20"/>
              </w:rPr>
              <w:t>№ 46-293-VІ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36-242-VІ шешіміне 13 қосымша</w:t>
            </w:r>
          </w:p>
        </w:tc>
      </w:tr>
    </w:tbl>
    <w:p>
      <w:pPr>
        <w:spacing w:after="0"/>
        <w:ind w:left="0"/>
        <w:jc w:val="left"/>
      </w:pPr>
      <w:r>
        <w:rPr>
          <w:rFonts w:ascii="Times New Roman"/>
          <w:b/>
          <w:i w:val="false"/>
          <w:color w:val="000000"/>
        </w:rPr>
        <w:t xml:space="preserve"> Алатау батыр ауылдық округінің 2019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2019 жылғы 3 шілдедегі</w:t>
            </w:r>
            <w:r>
              <w:br/>
            </w:r>
            <w:r>
              <w:rPr>
                <w:rFonts w:ascii="Times New Roman"/>
                <w:b w:val="false"/>
                <w:i w:val="false"/>
                <w:color w:val="000000"/>
                <w:sz w:val="20"/>
              </w:rPr>
              <w:t>№ 46-293-VІ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36-242-VІ шешіміне 16 қосымша</w:t>
            </w:r>
          </w:p>
        </w:tc>
      </w:tr>
    </w:tbl>
    <w:p>
      <w:pPr>
        <w:spacing w:after="0"/>
        <w:ind w:left="0"/>
        <w:jc w:val="left"/>
      </w:pPr>
      <w:r>
        <w:rPr>
          <w:rFonts w:ascii="Times New Roman"/>
          <w:b/>
          <w:i w:val="false"/>
          <w:color w:val="000000"/>
        </w:rPr>
        <w:t xml:space="preserve"> Қызылқұм ауылдық округінің 2019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2019 жылғы 3 шілдедегі</w:t>
            </w:r>
            <w:r>
              <w:br/>
            </w:r>
            <w:r>
              <w:rPr>
                <w:rFonts w:ascii="Times New Roman"/>
                <w:b w:val="false"/>
                <w:i w:val="false"/>
                <w:color w:val="000000"/>
                <w:sz w:val="20"/>
              </w:rPr>
              <w:t>№ 46-293-VІ 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36-242-VІ шешіміне 19 қосымша</w:t>
            </w:r>
          </w:p>
        </w:tc>
      </w:tr>
    </w:tbl>
    <w:p>
      <w:pPr>
        <w:spacing w:after="0"/>
        <w:ind w:left="0"/>
        <w:jc w:val="left"/>
      </w:pPr>
      <w:r>
        <w:rPr>
          <w:rFonts w:ascii="Times New Roman"/>
          <w:b/>
          <w:i w:val="false"/>
          <w:color w:val="000000"/>
        </w:rPr>
        <w:t xml:space="preserve"> Сүткент ауылдық округінің 2019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2019 жылғы 3 шілдедегі</w:t>
            </w:r>
            <w:r>
              <w:br/>
            </w:r>
            <w:r>
              <w:rPr>
                <w:rFonts w:ascii="Times New Roman"/>
                <w:b w:val="false"/>
                <w:i w:val="false"/>
                <w:color w:val="000000"/>
                <w:sz w:val="20"/>
              </w:rPr>
              <w:t>№ 46-293-VІ 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36-242-VІ шешіміне 22 қосымша</w:t>
            </w:r>
          </w:p>
        </w:tc>
      </w:tr>
    </w:tbl>
    <w:p>
      <w:pPr>
        <w:spacing w:after="0"/>
        <w:ind w:left="0"/>
        <w:jc w:val="left"/>
      </w:pPr>
      <w:r>
        <w:rPr>
          <w:rFonts w:ascii="Times New Roman"/>
          <w:b/>
          <w:i w:val="false"/>
          <w:color w:val="000000"/>
        </w:rPr>
        <w:t xml:space="preserve"> Ақшеңгелді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2019 жылғы 3 шілдедегі</w:t>
            </w:r>
            <w:r>
              <w:br/>
            </w:r>
            <w:r>
              <w:rPr>
                <w:rFonts w:ascii="Times New Roman"/>
                <w:b w:val="false"/>
                <w:i w:val="false"/>
                <w:color w:val="000000"/>
                <w:sz w:val="20"/>
              </w:rPr>
              <w:t>№ 46-293-VІ 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36-242-VІ шешіміне 25 қосымша</w:t>
            </w:r>
          </w:p>
        </w:tc>
      </w:tr>
    </w:tbl>
    <w:p>
      <w:pPr>
        <w:spacing w:after="0"/>
        <w:ind w:left="0"/>
        <w:jc w:val="left"/>
      </w:pPr>
      <w:r>
        <w:rPr>
          <w:rFonts w:ascii="Times New Roman"/>
          <w:b/>
          <w:i w:val="false"/>
          <w:color w:val="000000"/>
        </w:rPr>
        <w:t xml:space="preserve"> Достық ауылдық округінің 2019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2019 жылғы 3 шілдедегі</w:t>
            </w:r>
            <w:r>
              <w:br/>
            </w:r>
            <w:r>
              <w:rPr>
                <w:rFonts w:ascii="Times New Roman"/>
                <w:b w:val="false"/>
                <w:i w:val="false"/>
                <w:color w:val="000000"/>
                <w:sz w:val="20"/>
              </w:rPr>
              <w:t>№ 46-293-VІ 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36-242-VІ шешіміне 28 қосымша</w:t>
            </w:r>
          </w:p>
        </w:tc>
      </w:tr>
    </w:tbl>
    <w:p>
      <w:pPr>
        <w:spacing w:after="0"/>
        <w:ind w:left="0"/>
        <w:jc w:val="left"/>
      </w:pPr>
      <w:r>
        <w:rPr>
          <w:rFonts w:ascii="Times New Roman"/>
          <w:b/>
          <w:i w:val="false"/>
          <w:color w:val="000000"/>
        </w:rPr>
        <w:t xml:space="preserve"> Жаушықұм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2019 жылғы 3 шілдедегі</w:t>
            </w:r>
            <w:r>
              <w:br/>
            </w:r>
            <w:r>
              <w:rPr>
                <w:rFonts w:ascii="Times New Roman"/>
                <w:b w:val="false"/>
                <w:i w:val="false"/>
                <w:color w:val="000000"/>
                <w:sz w:val="20"/>
              </w:rPr>
              <w:t>№ 46-293-VІ шешіміне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36-242-VІ шешіміне 31 қосымша</w:t>
            </w:r>
          </w:p>
        </w:tc>
      </w:tr>
    </w:tbl>
    <w:p>
      <w:pPr>
        <w:spacing w:after="0"/>
        <w:ind w:left="0"/>
        <w:jc w:val="left"/>
      </w:pPr>
      <w:r>
        <w:rPr>
          <w:rFonts w:ascii="Times New Roman"/>
          <w:b/>
          <w:i w:val="false"/>
          <w:color w:val="000000"/>
        </w:rPr>
        <w:t xml:space="preserve"> Қоссейіт ауылдық округінің 2019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