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33ed" w14:textId="1883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Жетiсай ауданы әкiмдiгiнiң 2019 жылғы 25 ақпандағы № 197 қаулысы. Түркістан облысының Әдiлет департаментiнде 2019 жылғы 4 наурызда № 4919 болып тiркелдi. Күші жойылды - Түркістан облысы Жетiсай ауданы әкiмдiгiнiң 2020 жылғы 15 мамырдағы № 277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Жетiсай ауданы әкiмдiгiнiң 15.05.2020 № 277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сәйкес, Жетісай ауданы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"Жетісай ауданы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Жетісай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әкiмiнiң орынбасары М. Жолдасбековке жүктелсiн.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25 ақпандағы</w:t>
            </w:r>
            <w:r>
              <w:br/>
            </w:r>
            <w:r>
              <w:rPr>
                <w:rFonts w:ascii="Times New Roman"/>
                <w:b w:val="false"/>
                <w:i w:val="false"/>
                <w:color w:val="000000"/>
                <w:sz w:val="20"/>
              </w:rPr>
              <w:t>№ 197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Жетісай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146"/>
        <w:gridCol w:w="1357"/>
        <w:gridCol w:w="1784"/>
        <w:gridCol w:w="136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"AIIG Kazakhstan"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Ақ-Алтын"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"НҰРІ-Л-Жетісай"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Евразия"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"Khansuar Invest Company"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"Oaзис-S"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25 ақпандағы</w:t>
            </w:r>
            <w:r>
              <w:br/>
            </w:r>
            <w:r>
              <w:rPr>
                <w:rFonts w:ascii="Times New Roman"/>
                <w:b w:val="false"/>
                <w:i w:val="false"/>
                <w:color w:val="000000"/>
                <w:sz w:val="20"/>
              </w:rPr>
              <w:t>№ 197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Жетісай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146"/>
        <w:gridCol w:w="1357"/>
        <w:gridCol w:w="1784"/>
        <w:gridCol w:w="136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"AIIG Kazakhstan"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Ақ-Алтын"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"НҰРІ-Л-Жетісай"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Евразия"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"Khansuar Invest Company"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"Oaзис-S"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25 ақпандағы</w:t>
            </w:r>
            <w:r>
              <w:br/>
            </w:r>
            <w:r>
              <w:rPr>
                <w:rFonts w:ascii="Times New Roman"/>
                <w:b w:val="false"/>
                <w:i w:val="false"/>
                <w:color w:val="000000"/>
                <w:sz w:val="20"/>
              </w:rPr>
              <w:t>№ 197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Жетісай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146"/>
        <w:gridCol w:w="1357"/>
        <w:gridCol w:w="1784"/>
        <w:gridCol w:w="136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"AIIG Kazakhstan"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Ақ-Алтын"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"НҰРІ-Л-Жетісай"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Евразия"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"Khansuar Invest Company"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"Oaзис-S" жауапкершілігі шектеулі серіктестігі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