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92ffc" w14:textId="ad92f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аудандық мәслихатының 2018 жылғы 27 желтоқсандағы № 10-52-VI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2019 жылғы 27 наурыздағы № 12-74-VI шешiмi. Түркістан облысының Әдiлет департаментiнде 2019 жылғы 3 сәуірде № 4957 болып тiркелдi. Күші жойылды - Түркістан облысы Жетісай аудандық мәслихатының 2020 жылғы 31 желтоқсандағы № 41-219-VI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Жетісай аудандық мәслихатының 31.12.2020 № 41-219-VI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56-бабының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сәйкес, Жетісай аудандық мәслихаты ШЕШІМ ҚАБЫЛДАДЫ:</w:t>
      </w:r>
    </w:p>
    <w:bookmarkStart w:name="z2" w:id="1"/>
    <w:p>
      <w:pPr>
        <w:spacing w:after="0"/>
        <w:ind w:left="0"/>
        <w:jc w:val="both"/>
      </w:pPr>
      <w:r>
        <w:rPr>
          <w:rFonts w:ascii="Times New Roman"/>
          <w:b w:val="false"/>
          <w:i w:val="false"/>
          <w:color w:val="000000"/>
          <w:sz w:val="28"/>
        </w:rPr>
        <w:t xml:space="preserve">
      1. Жетісай аудандық мәслихатының 2018 жылғы 27 желтоқсандағы № 10-52-VI "Әлеуметтік көмек көрсетудің, оның мөлшерлерін белгілеудің және мұқтаж азаматтардың жекелеген санаттарын тізбесін айқындау қағидасын бекіту туралы" (Нормативтік құқықтық актілерді мемлекеттік тіркеу тізіліміне № 4899 тіркелген, 2019 жылғы 22 ақпандағы "Жаңа Жетісай" газетінде және 2019 жылғы 12 ақпандағы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Жетісай ауданының әлеуметтік көмек көрсетудің, оның мөлшерін белгілеудің және мұқтаж азаматтардың жекелеген санаттарын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абзацпен толықтырылсын:</w:t>
      </w:r>
    </w:p>
    <w:p>
      <w:pPr>
        <w:spacing w:after="0"/>
        <w:ind w:left="0"/>
        <w:jc w:val="both"/>
      </w:pPr>
      <w:r>
        <w:rPr>
          <w:rFonts w:ascii="Times New Roman"/>
          <w:b w:val="false"/>
          <w:i w:val="false"/>
          <w:color w:val="000000"/>
          <w:sz w:val="28"/>
        </w:rPr>
        <w:t>
      "8 наурызда "Халықаралық әйелдер күні"- көпбалалы аналарға, оның ішінде:</w:t>
      </w:r>
    </w:p>
    <w:p>
      <w:pPr>
        <w:spacing w:after="0"/>
        <w:ind w:left="0"/>
        <w:jc w:val="both"/>
      </w:pPr>
      <w:r>
        <w:rPr>
          <w:rFonts w:ascii="Times New Roman"/>
          <w:b w:val="false"/>
          <w:i w:val="false"/>
          <w:color w:val="000000"/>
          <w:sz w:val="28"/>
        </w:rPr>
        <w:t>
      "Алтын алқамен", "Күміс алқамен" марапатталған немесе бұрын "Батыр ана" атағын алған, сондай-ақ І және ІІ дәрежелі "Ана даңқы" ордендерімен марапатталған, біржолғы 2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12 тармақшамен толықтырылсын:</w:t>
      </w:r>
    </w:p>
    <w:p>
      <w:pPr>
        <w:spacing w:after="0"/>
        <w:ind w:left="0"/>
        <w:jc w:val="both"/>
      </w:pPr>
      <w:r>
        <w:rPr>
          <w:rFonts w:ascii="Times New Roman"/>
          <w:b w:val="false"/>
          <w:i w:val="false"/>
          <w:color w:val="000000"/>
          <w:sz w:val="28"/>
        </w:rPr>
        <w:t>
      "12) Ауғаныстандағы кеңес әскери құрамына қызмет көрсеткен жараланған, контузия алған немесе зақымданған, яғни ұрыс қимылдарын қамтамасыз етуге қатысқаны үшін бұрынғы КСРО Одағының орденімен және медальдармен наградталған жұмысшылар мен қызметшілерге біржолғы әлеуметтік көмектің шекті мөлшері 5 айлық көрсеткіш.".</w:t>
      </w:r>
    </w:p>
    <w:bookmarkStart w:name="z6" w:id="3"/>
    <w:p>
      <w:pPr>
        <w:spacing w:after="0"/>
        <w:ind w:left="0"/>
        <w:jc w:val="both"/>
      </w:pPr>
      <w:r>
        <w:rPr>
          <w:rFonts w:ascii="Times New Roman"/>
          <w:b w:val="false"/>
          <w:i w:val="false"/>
          <w:color w:val="000000"/>
          <w:sz w:val="28"/>
        </w:rPr>
        <w:t>
      2. "Жетісай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ресми жарияланғаннан кейін осы шешімді Жетісай аудандық мәслихаттың интернет-ресурсына орналастыруын қамтамасыз етсін.</w:t>
      </w:r>
    </w:p>
    <w:bookmarkStart w:name="z7"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Ералиев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