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2ff9" w14:textId="c212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Жетісай ауданының Ж.Ералиев ауылдық округі әкімінің 2019 жылғы 26 маусымдағы № 74 "Жетісай ауданының Ж.Ералиев ауылдық округі Абай елді мекені Бейбітшілік көшесінің аумағына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Жетісай ауданының Ж.Ералиев ауылдық округі әкімінің 2019 жылғы 28 тамыздағы № 90 шешiмi. Түркістан облысының Әдiлет департаментiнде 2019 жылғы 28 тамызда № 5174 болып тiркелдi</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Республиккасының 2016 жылғы 6 сәуірдегі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Қазақстан Республикасының Ауыл шаруашылығы министрлігі Ветеринариялық бақылау және қадағалау комитетінің Мақтарал аудандық аумақтық инспекциясы басшысының 2019 жылғы 23тамыздағы № 02-03/382 ұсынысы негізінде, Жетісай ауданының Ж.Ералиев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Иттің құтырық ауруының ошақтарын жоюға қатысты ветеринариялық іс-шаралар кешенінің жүргізілуіне байланысты Жетісай ауданының Ж.Ералиев ауылдық округі, Абай елді мекені Бейбітшілік көшесінің аумағына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Жетісай ауданының Ж.Ералиев ауылдық округі әкімінің 2019 жылғы 26 маусымдағы № 74 "Жетісай ауданының Ж.Ералиев ауылдық округі Абай елді мекені Бейбітшілік көшесінің аумағына шектеу іс-шараларын белгілеу туралы" (Нормативтік құқықтық актілерді мемлекеттік тіркеу тізілімінде № 5095 болып тіркелген, және 2019 жылғы 11 шілдеде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Жетісай ауданының "Ж.Ералиев ауылдық округі әкімі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ресми жарияланғаннан кейін осы шешімді Жетісай ауданының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өзіме қалдырамын.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ауданы Ж.Ералиев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