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5784" w14:textId="8ce57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Келес ауданы әкімінің аппараты" мемлекеттiк мекемесiнiң, Келес аудандық бюджетiнен қаржыландырылатын атқарушы органдарының мемлекеттiк қызметшiлерiне қызметтiк куәлiктi беру қағидаларын және оның сипаттамасын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Келес ауданы әкімдігінің 2019 жылғы 15 наурыздағы № 83 қаулысы. Түркістан облысының Әділет департаментінде 2019 жылғы 15 наурызда № 4935 болып тіркелді. Күші жойылды - Түркістан облысы Келес ауданы әкімдігінің 2020 жылғы 17 тамыздағы № 174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Келес ауданы әкімдігінің 17.08.2020 № 174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мемлекеттiк қызметi туралы" Қазақстан Республикасының 2015 жылғы 23 қарашадағы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Келес ауданының әкiмдiгi ҚАУЛЫ ЕТЕДI:</w:t>
      </w:r>
    </w:p>
    <w:bookmarkStart w:name="z2" w:id="1"/>
    <w:p>
      <w:pPr>
        <w:spacing w:after="0"/>
        <w:ind w:left="0"/>
        <w:jc w:val="both"/>
      </w:pPr>
      <w:r>
        <w:rPr>
          <w:rFonts w:ascii="Times New Roman"/>
          <w:b w:val="false"/>
          <w:i w:val="false"/>
          <w:color w:val="000000"/>
          <w:sz w:val="28"/>
        </w:rPr>
        <w:t>
      1. Қоса берiлiп отырған: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"Келес ауданы әкімінің аппараты" мемлекеттiк мекемесiнiң, Келес аудандық бюджетiнен қаржыландырылатын атқарушы органдарының мемлекеттiк қызметшiлерiне қызметтiк куәлiктi беру қағидалары;</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"Келес ауданы әкімінің аппараты" мемлекеттiк мекемесiнiң, Келес аудандық бюджетiнен қаржыландырылатын атқарушы органдарының мемлекеттiк қызметшiлерiнің қызметтiк куәлiгiнiң сипаттамасы бекiтiлсiн.</w:t>
      </w:r>
    </w:p>
    <w:bookmarkStart w:name="z3" w:id="2"/>
    <w:p>
      <w:pPr>
        <w:spacing w:after="0"/>
        <w:ind w:left="0"/>
        <w:jc w:val="both"/>
      </w:pPr>
      <w:r>
        <w:rPr>
          <w:rFonts w:ascii="Times New Roman"/>
          <w:b w:val="false"/>
          <w:i w:val="false"/>
          <w:color w:val="000000"/>
          <w:sz w:val="28"/>
        </w:rPr>
        <w:t>
      2. "Келес ауданы әкімінің аппараты" мемлекеттiк мекемесi Қазақстан Республикасының заңнамалық актiлерiнде белгiленген тәртiпте:</w:t>
      </w:r>
    </w:p>
    <w:bookmarkEnd w:id="2"/>
    <w:p>
      <w:pPr>
        <w:spacing w:after="0"/>
        <w:ind w:left="0"/>
        <w:jc w:val="both"/>
      </w:pPr>
      <w:r>
        <w:rPr>
          <w:rFonts w:ascii="Times New Roman"/>
          <w:b w:val="false"/>
          <w:i w:val="false"/>
          <w:color w:val="000000"/>
          <w:sz w:val="28"/>
        </w:rPr>
        <w:t>
      1) осы қаулыны аумақтық әділет органында мемлекеттік тіркелуді;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оның ресми жарияланғаннан кейін Келес ауданы әкiмдiгiнiң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қаулы алғашқы ресми жарияланған күнiнен кейiн күнтiзбелiк он күн өткен соң қолданысқа енгiзiледi.</w:t>
      </w:r>
    </w:p>
    <w:bookmarkEnd w:id="3"/>
    <w:bookmarkStart w:name="z5" w:id="4"/>
    <w:p>
      <w:pPr>
        <w:spacing w:after="0"/>
        <w:ind w:left="0"/>
        <w:jc w:val="both"/>
      </w:pPr>
      <w:r>
        <w:rPr>
          <w:rFonts w:ascii="Times New Roman"/>
          <w:b w:val="false"/>
          <w:i w:val="false"/>
          <w:color w:val="000000"/>
          <w:sz w:val="28"/>
        </w:rPr>
        <w:t>
      4. Осы қаулының орындалуын бақылау аудан әкiмi аппараты басшысының міндетін уақытша қоса атқарушы С.Жолдыбаевқа жүктелсiн.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"15" наурыз 2019 жылғы</w:t>
            </w:r>
            <w:r>
              <w:br/>
            </w:r>
            <w:r>
              <w:rPr>
                <w:rFonts w:ascii="Times New Roman"/>
                <w:b w:val="false"/>
                <w:i w:val="false"/>
                <w:color w:val="000000"/>
                <w:sz w:val="20"/>
              </w:rPr>
              <w:t>№ 83 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Келес ауданы әкімінің аппараты" мемлекеттiк мекемесiнiң, Келес аудандық бюджетiнен қаржыландырылатын атқарушы органдарының мемлекеттiк қызметшiлерiне қызметтiк куәлiктi беру қағидалары</w:t>
      </w:r>
    </w:p>
    <w:bookmarkEnd w:id="6"/>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"Келес ауданы әкімінің аппараты" мемлекеттiк мекемесiнiң, Келес аудандық бюджетiнен қаржыландырылатын атқарушы органдарының мемлекеттiк қызметшiлерiне қызметтiк куәлiктi беру қағидалары (бұдан әрi – </w:t>
      </w:r>
      <w:r>
        <w:rPr>
          <w:rFonts w:ascii="Times New Roman"/>
          <w:b w:val="false"/>
          <w:i w:val="false"/>
          <w:color w:val="000000"/>
          <w:sz w:val="28"/>
        </w:rPr>
        <w:t>Қағидалар</w:t>
      </w:r>
      <w:r>
        <w:rPr>
          <w:rFonts w:ascii="Times New Roman"/>
          <w:b w:val="false"/>
          <w:i w:val="false"/>
          <w:color w:val="000000"/>
          <w:sz w:val="28"/>
        </w:rPr>
        <w:t>) "Келес ауданы әкімінің аппараты" мемлекеттiк мекемесiнiң, Келес аудандық бюджетiнен қаржыландырылатын атқарушы органдарының мемлекеттiк қызметшiлерiне қызметтiк куәлiктi беру тәртiбiн белгiлейдi.</w:t>
      </w:r>
    </w:p>
    <w:bookmarkEnd w:id="8"/>
    <w:bookmarkStart w:name="z11" w:id="9"/>
    <w:p>
      <w:pPr>
        <w:spacing w:after="0"/>
        <w:ind w:left="0"/>
        <w:jc w:val="both"/>
      </w:pPr>
      <w:r>
        <w:rPr>
          <w:rFonts w:ascii="Times New Roman"/>
          <w:b w:val="false"/>
          <w:i w:val="false"/>
          <w:color w:val="000000"/>
          <w:sz w:val="28"/>
        </w:rPr>
        <w:t>
      2. Мемлекеттiк қызметшiнiң қызметтiк куәлiгi (бұдан әрi – қызметтiк куәлiк) оның атқаратын мемлекеттiк қызметшi лауазымын растайтын ресми құжат болып табылады.</w:t>
      </w:r>
    </w:p>
    <w:bookmarkEnd w:id="9"/>
    <w:bookmarkStart w:name="z12" w:id="10"/>
    <w:p>
      <w:pPr>
        <w:spacing w:after="0"/>
        <w:ind w:left="0"/>
        <w:jc w:val="both"/>
      </w:pPr>
      <w:r>
        <w:rPr>
          <w:rFonts w:ascii="Times New Roman"/>
          <w:b w:val="false"/>
          <w:i w:val="false"/>
          <w:color w:val="000000"/>
          <w:sz w:val="28"/>
        </w:rPr>
        <w:t>
      3. Қызметтiк куәлiк осы қаулымен бекiтiлген сипаттамаға сәйкес.</w:t>
      </w:r>
    </w:p>
    <w:bookmarkEnd w:id="10"/>
    <w:bookmarkStart w:name="z13" w:id="11"/>
    <w:p>
      <w:pPr>
        <w:spacing w:after="0"/>
        <w:ind w:left="0"/>
        <w:jc w:val="both"/>
      </w:pPr>
      <w:r>
        <w:rPr>
          <w:rFonts w:ascii="Times New Roman"/>
          <w:b w:val="false"/>
          <w:i w:val="false"/>
          <w:color w:val="000000"/>
          <w:sz w:val="28"/>
        </w:rPr>
        <w:t>
      4. Тиiсiнше ресiмделмеген, жарамдылық мерзiмi өткен, түзетiлген және тазартылған куәлiк жарамсыз болып саналады.</w:t>
      </w:r>
    </w:p>
    <w:bookmarkEnd w:id="11"/>
    <w:bookmarkStart w:name="z14" w:id="12"/>
    <w:p>
      <w:pPr>
        <w:spacing w:after="0"/>
        <w:ind w:left="0"/>
        <w:jc w:val="left"/>
      </w:pPr>
      <w:r>
        <w:rPr>
          <w:rFonts w:ascii="Times New Roman"/>
          <w:b/>
          <w:i w:val="false"/>
          <w:color w:val="000000"/>
        </w:rPr>
        <w:t xml:space="preserve"> 2. Қызметтiк куәлiктi беру тәртiбi</w:t>
      </w:r>
    </w:p>
    <w:bookmarkEnd w:id="12"/>
    <w:bookmarkStart w:name="z15" w:id="13"/>
    <w:p>
      <w:pPr>
        <w:spacing w:after="0"/>
        <w:ind w:left="0"/>
        <w:jc w:val="both"/>
      </w:pPr>
      <w:r>
        <w:rPr>
          <w:rFonts w:ascii="Times New Roman"/>
          <w:b w:val="false"/>
          <w:i w:val="false"/>
          <w:color w:val="000000"/>
          <w:sz w:val="28"/>
        </w:rPr>
        <w:t>
      5. Қызметтiк куәлiк берiледi:</w:t>
      </w:r>
    </w:p>
    <w:bookmarkEnd w:id="13"/>
    <w:p>
      <w:pPr>
        <w:spacing w:after="0"/>
        <w:ind w:left="0"/>
        <w:jc w:val="both"/>
      </w:pPr>
      <w:r>
        <w:rPr>
          <w:rFonts w:ascii="Times New Roman"/>
          <w:b w:val="false"/>
          <w:i w:val="false"/>
          <w:color w:val="000000"/>
          <w:sz w:val="28"/>
        </w:rPr>
        <w:t>
      1) аудан әкiмiнiң орынбасарларына, аудан әкiмi аппаратының басшысына, ауыл мен ауылдық округтердің әкiмдерiне, аудандық бюджеттен қаржыландырылатын атқарушы органдардың басшыларына және аудан әкімі аппаратының мемлекеттік қызметшілеріне – аудан әкiмiнiң қолы қойылып;</w:t>
      </w:r>
    </w:p>
    <w:p>
      <w:pPr>
        <w:spacing w:after="0"/>
        <w:ind w:left="0"/>
        <w:jc w:val="both"/>
      </w:pPr>
      <w:r>
        <w:rPr>
          <w:rFonts w:ascii="Times New Roman"/>
          <w:b w:val="false"/>
          <w:i w:val="false"/>
          <w:color w:val="000000"/>
          <w:sz w:val="28"/>
        </w:rPr>
        <w:t>
      2) ауыл мен ауылдық округтер әкiмi аппараттарының мемлекеттiк қызметшiлерiне – ауыл мен ауылдық округтер әкiмдерінің қолы қойылып;</w:t>
      </w:r>
    </w:p>
    <w:p>
      <w:pPr>
        <w:spacing w:after="0"/>
        <w:ind w:left="0"/>
        <w:jc w:val="both"/>
      </w:pPr>
      <w:r>
        <w:rPr>
          <w:rFonts w:ascii="Times New Roman"/>
          <w:b w:val="false"/>
          <w:i w:val="false"/>
          <w:color w:val="000000"/>
          <w:sz w:val="28"/>
        </w:rPr>
        <w:t>
      3) аудандық бюджеттен қаржыландырылатын атқарушы органдардың мемлекеттiк қызметшiлерiне – аудандық бюджеттен қаржыландырылатын атқарушы органдардың бірінші басшысының қолы қойылып.</w:t>
      </w:r>
    </w:p>
    <w:bookmarkStart w:name="z16" w:id="14"/>
    <w:p>
      <w:pPr>
        <w:spacing w:after="0"/>
        <w:ind w:left="0"/>
        <w:jc w:val="both"/>
      </w:pPr>
      <w:r>
        <w:rPr>
          <w:rFonts w:ascii="Times New Roman"/>
          <w:b w:val="false"/>
          <w:i w:val="false"/>
          <w:color w:val="000000"/>
          <w:sz w:val="28"/>
        </w:rPr>
        <w:t>
      6. Қызметтiк куәлiк мемлекеттiк қызметшiлерге лауазымға тағайындалған, лауазымы ауысқан және бұған дейiн берiлген куәлiктiң мерзiмi өткен, жоғалған немесе бүлiнген жағдайда берiледi.</w:t>
      </w:r>
    </w:p>
    <w:bookmarkEnd w:id="14"/>
    <w:p>
      <w:pPr>
        <w:spacing w:after="0"/>
        <w:ind w:left="0"/>
        <w:jc w:val="both"/>
      </w:pPr>
      <w:r>
        <w:rPr>
          <w:rFonts w:ascii="Times New Roman"/>
          <w:b w:val="false"/>
          <w:i w:val="false"/>
          <w:color w:val="000000"/>
          <w:sz w:val="28"/>
        </w:rPr>
        <w:t xml:space="preserve">
      Мемлекеттiк қызметшiлер алған қызметтiк куәлiк үшiн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"Келес ауданы әкімінің аппараты" мемлекеттiк мекемесiнiң, Келес аудандық бюджетiнен қаржыландырылатын атқарушы органдарының мемлекеттiк қызметшiлерiне қызметтiк куәлiктi берудi есепке алу журналына қол қояды (бұдан әрi – есепке алу журналы).</w:t>
      </w:r>
    </w:p>
    <w:bookmarkStart w:name="z17" w:id="15"/>
    <w:p>
      <w:pPr>
        <w:spacing w:after="0"/>
        <w:ind w:left="0"/>
        <w:jc w:val="both"/>
      </w:pPr>
      <w:r>
        <w:rPr>
          <w:rFonts w:ascii="Times New Roman"/>
          <w:b w:val="false"/>
          <w:i w:val="false"/>
          <w:color w:val="000000"/>
          <w:sz w:val="28"/>
        </w:rPr>
        <w:t>
      7. Қызметтiк куәлiктер мен есепке алу журналы аудан әкімі аппаратының персоналды басқару бөлімінiң (бұдан әрі-персоналды басқару қызметі) сейфiнде сақталады.</w:t>
      </w:r>
    </w:p>
    <w:bookmarkEnd w:id="15"/>
    <w:bookmarkStart w:name="z18" w:id="16"/>
    <w:p>
      <w:pPr>
        <w:spacing w:after="0"/>
        <w:ind w:left="0"/>
        <w:jc w:val="both"/>
      </w:pPr>
      <w:r>
        <w:rPr>
          <w:rFonts w:ascii="Times New Roman"/>
          <w:b w:val="false"/>
          <w:i w:val="false"/>
          <w:color w:val="000000"/>
          <w:sz w:val="28"/>
        </w:rPr>
        <w:t>
      8. Мемлекеттiк қызметке алғаш қабылданған мемлекеттiк қызметшiге қызметтiк куәлiктi тапсырған кезде пайдалану және оны сақтау тәртiбi бойынша түсiндiру жүргiзiледi.</w:t>
      </w:r>
    </w:p>
    <w:bookmarkEnd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қызметтiк куәлiктi ауыстыру кезiнде бұрын берiлген қызметтiк куәлiктi персоналды басқару қызметiнiң қызметтiк куәлiктi беруге жауапты қызметкерлерi қайтарып алады.</w:t>
      </w:r>
    </w:p>
    <w:bookmarkStart w:name="z19" w:id="17"/>
    <w:p>
      <w:pPr>
        <w:spacing w:after="0"/>
        <w:ind w:left="0"/>
        <w:jc w:val="both"/>
      </w:pPr>
      <w:r>
        <w:rPr>
          <w:rFonts w:ascii="Times New Roman"/>
          <w:b w:val="false"/>
          <w:i w:val="false"/>
          <w:color w:val="000000"/>
          <w:sz w:val="28"/>
        </w:rPr>
        <w:t>
      9. Персоналды басқару қызметi жыл сайын, 1 қаңтардағы жағдай бойынша, қызметтiк куәлiктердiң есептiк деректерге сәйкестiгiне салыстырып тексеру жүргiзедi.</w:t>
      </w:r>
    </w:p>
    <w:bookmarkEnd w:id="17"/>
    <w:bookmarkStart w:name="z20" w:id="18"/>
    <w:p>
      <w:pPr>
        <w:spacing w:after="0"/>
        <w:ind w:left="0"/>
        <w:jc w:val="both"/>
      </w:pPr>
      <w:r>
        <w:rPr>
          <w:rFonts w:ascii="Times New Roman"/>
          <w:b w:val="false"/>
          <w:i w:val="false"/>
          <w:color w:val="000000"/>
          <w:sz w:val="28"/>
        </w:rPr>
        <w:t>
      10. Қызметтiк куәлiктерiн толтыру, ресiмдеу, есепке алу, беру, сақтау және жою тәртiбiн жалпы бақылауды персоналды басқару қызметiнiң басшысы жүзеге асырады.</w:t>
      </w:r>
    </w:p>
    <w:bookmarkEnd w:id="18"/>
    <w:bookmarkStart w:name="z21" w:id="19"/>
    <w:p>
      <w:pPr>
        <w:spacing w:after="0"/>
        <w:ind w:left="0"/>
        <w:jc w:val="both"/>
      </w:pPr>
      <w:r>
        <w:rPr>
          <w:rFonts w:ascii="Times New Roman"/>
          <w:b w:val="false"/>
          <w:i w:val="false"/>
          <w:color w:val="000000"/>
          <w:sz w:val="28"/>
        </w:rPr>
        <w:t>
      11. Қызметтiк куәлiк жоғалған немесе бүлiнген жағдайда, оның иесi дереу персоналды басқару қызметiне жазбаша (еркiн) нысанда хабарлайды және жоғалған қызметтiк куәлiктiң жарамсыздығы туралы бұқаралық ақпарат құралдарына хабарландыру бередi.</w:t>
      </w:r>
    </w:p>
    <w:bookmarkEnd w:id="19"/>
    <w:bookmarkStart w:name="z22" w:id="20"/>
    <w:p>
      <w:pPr>
        <w:spacing w:after="0"/>
        <w:ind w:left="0"/>
        <w:jc w:val="both"/>
      </w:pPr>
      <w:r>
        <w:rPr>
          <w:rFonts w:ascii="Times New Roman"/>
          <w:b w:val="false"/>
          <w:i w:val="false"/>
          <w:color w:val="000000"/>
          <w:sz w:val="28"/>
        </w:rPr>
        <w:t>
      12. Қызметтiк куәлiктi жоғалтудың, оны ықылассыз сақтаудың және де басқа адамдарға берудiң, қызметтiк куәлiктi мақсатына сай пайдаланбаудың салдарынан бүлдiрудiң әрбiр фактiсi бойынша персоналды басқару қызметi белгiленген тәртiпте қызметтiк тергеп-тексеру жүргiзу қажеттiлiгiн қарастырады.</w:t>
      </w:r>
    </w:p>
    <w:bookmarkEnd w:id="20"/>
    <w:p>
      <w:pPr>
        <w:spacing w:after="0"/>
        <w:ind w:left="0"/>
        <w:jc w:val="both"/>
      </w:pPr>
      <w:r>
        <w:rPr>
          <w:rFonts w:ascii="Times New Roman"/>
          <w:b w:val="false"/>
          <w:i w:val="false"/>
          <w:color w:val="000000"/>
          <w:sz w:val="28"/>
        </w:rPr>
        <w:t>
      Жоғалған, бүлiнгеннің орнына жаңа қызметтік куәлікті тәртіптік жауапкершілік мәселесі шешілген соң персоналды басқару қызметі береді.</w:t>
      </w:r>
    </w:p>
    <w:bookmarkStart w:name="z23" w:id="21"/>
    <w:p>
      <w:pPr>
        <w:spacing w:after="0"/>
        <w:ind w:left="0"/>
        <w:jc w:val="both"/>
      </w:pPr>
      <w:r>
        <w:rPr>
          <w:rFonts w:ascii="Times New Roman"/>
          <w:b w:val="false"/>
          <w:i w:val="false"/>
          <w:color w:val="000000"/>
          <w:sz w:val="28"/>
        </w:rPr>
        <w:t>
      13. Жұмыстан босатылған кезде қызметкер қызметтiк куәлiктi мемлекеттiк органның персоналды басқару қызметiне тапсырады.</w:t>
      </w:r>
    </w:p>
    <w:bookmarkEnd w:id="21"/>
    <w:p>
      <w:pPr>
        <w:spacing w:after="0"/>
        <w:ind w:left="0"/>
        <w:jc w:val="both"/>
      </w:pPr>
      <w:r>
        <w:rPr>
          <w:rFonts w:ascii="Times New Roman"/>
          <w:b w:val="false"/>
          <w:i w:val="false"/>
          <w:color w:val="000000"/>
          <w:sz w:val="28"/>
        </w:rPr>
        <w:t>
      Куәлiктi тапсырған кезде кету парағына қызметтiк куәлiктi беру үшiн жауапты адамның қолы қойылады.</w:t>
      </w:r>
    </w:p>
    <w:bookmarkStart w:name="z24" w:id="22"/>
    <w:p>
      <w:pPr>
        <w:spacing w:after="0"/>
        <w:ind w:left="0"/>
        <w:jc w:val="both"/>
      </w:pPr>
      <w:r>
        <w:rPr>
          <w:rFonts w:ascii="Times New Roman"/>
          <w:b w:val="false"/>
          <w:i w:val="false"/>
          <w:color w:val="000000"/>
          <w:sz w:val="28"/>
        </w:rPr>
        <w:t>
      14. Қызметкерлер жұмыстан босатылған не бүлiнген кезде тапсырған қызметтiк куәлiктер еркiн нысандағы тиiстi жою туралы акт жасала отырып, бiр жылда бiр рет жойылуға жатады.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әкімінің</w:t>
            </w:r>
            <w:r>
              <w:br/>
            </w:r>
            <w:r>
              <w:rPr>
                <w:rFonts w:ascii="Times New Roman"/>
                <w:b w:val="false"/>
                <w:i w:val="false"/>
                <w:color w:val="000000"/>
                <w:sz w:val="20"/>
              </w:rPr>
              <w:t>аппараты" мемлекеттiк мекемесiнiң,</w:t>
            </w:r>
            <w:r>
              <w:br/>
            </w:r>
            <w:r>
              <w:rPr>
                <w:rFonts w:ascii="Times New Roman"/>
                <w:b w:val="false"/>
                <w:i w:val="false"/>
                <w:color w:val="000000"/>
                <w:sz w:val="20"/>
              </w:rPr>
              <w:t>Келес аудандық бюджетiнен</w:t>
            </w:r>
            <w:r>
              <w:br/>
            </w:r>
            <w:r>
              <w:rPr>
                <w:rFonts w:ascii="Times New Roman"/>
                <w:b w:val="false"/>
                <w:i w:val="false"/>
                <w:color w:val="000000"/>
                <w:sz w:val="20"/>
              </w:rPr>
              <w:t>қаржыландырылатын атқарушы</w:t>
            </w:r>
            <w:r>
              <w:br/>
            </w:r>
            <w:r>
              <w:rPr>
                <w:rFonts w:ascii="Times New Roman"/>
                <w:b w:val="false"/>
                <w:i w:val="false"/>
                <w:color w:val="000000"/>
                <w:sz w:val="20"/>
              </w:rPr>
              <w:t>органдарының мемлекеттiк</w:t>
            </w:r>
            <w:r>
              <w:br/>
            </w:r>
            <w:r>
              <w:rPr>
                <w:rFonts w:ascii="Times New Roman"/>
                <w:b w:val="false"/>
                <w:i w:val="false"/>
                <w:color w:val="000000"/>
                <w:sz w:val="20"/>
              </w:rPr>
              <w:t>қызметшiлерiне қызметтiк куәлiктi</w:t>
            </w:r>
            <w:r>
              <w:br/>
            </w:r>
            <w:r>
              <w:rPr>
                <w:rFonts w:ascii="Times New Roman"/>
                <w:b w:val="false"/>
                <w:i w:val="false"/>
                <w:color w:val="000000"/>
                <w:sz w:val="20"/>
              </w:rPr>
              <w:t>беру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Келес ауданы әкімінің аппараты" мемлекеттiк мекемесiнiң, Келес аудандық бюджетiнен қаржыландырылатын атқарушы органдарының мемлекеттiк қызметшiлерiне қызметтiк куәлiктi берудi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
        <w:gridCol w:w="1441"/>
        <w:gridCol w:w="2120"/>
        <w:gridCol w:w="566"/>
        <w:gridCol w:w="1601"/>
        <w:gridCol w:w="1564"/>
        <w:gridCol w:w="1426"/>
        <w:gridCol w:w="3017"/>
      </w:tblGrid>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куәлiктiң нөмiрi</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 Аты, Жөнi (бар болған жағдайда)</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куәлiктiң берiлген күнi</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алғаны жөнінде жеке қолы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тапсырған күнi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Қызметтiк куәлiктi жою (актiнiң нөмiрi мен күнi)</w:t>
            </w:r>
          </w:p>
        </w:tc>
      </w:tr>
      <w:tr>
        <w:trPr>
          <w:trHeight w:val="30" w:hRule="atLeast"/>
        </w:trPr>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Ескертпе: "Келес ауданы әкімінің аппараты" мемлекеттiк мекемесiнiң, Келес аудандық бюджетiнен қаржыландырылатын атқарушы органдарының мемлекеттiк қызметшiлерiне қызметтiк куәлiктi берудi есепке алу журналы тiгiлiп, нөмiрленiп және кадр қызметiнiң қолымен және мөрiмен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Келес ауданы әкімдігінің</w:t>
            </w:r>
            <w:r>
              <w:br/>
            </w:r>
            <w:r>
              <w:rPr>
                <w:rFonts w:ascii="Times New Roman"/>
                <w:b w:val="false"/>
                <w:i w:val="false"/>
                <w:color w:val="000000"/>
                <w:sz w:val="20"/>
              </w:rPr>
              <w:t>"15" наурыз 2019 жылғы</w:t>
            </w:r>
            <w:r>
              <w:br/>
            </w:r>
            <w:r>
              <w:rPr>
                <w:rFonts w:ascii="Times New Roman"/>
                <w:b w:val="false"/>
                <w:i w:val="false"/>
                <w:color w:val="000000"/>
                <w:sz w:val="20"/>
              </w:rPr>
              <w:t>№ 83 қаулысына</w:t>
            </w:r>
            <w:r>
              <w:br/>
            </w:r>
            <w:r>
              <w:rPr>
                <w:rFonts w:ascii="Times New Roman"/>
                <w:b w:val="false"/>
                <w:i w:val="false"/>
                <w:color w:val="000000"/>
                <w:sz w:val="20"/>
              </w:rPr>
              <w:t>2 қосымша</w:t>
            </w:r>
          </w:p>
        </w:tc>
      </w:tr>
    </w:tbl>
    <w:bookmarkStart w:name="z27" w:id="23"/>
    <w:p>
      <w:pPr>
        <w:spacing w:after="0"/>
        <w:ind w:left="0"/>
        <w:jc w:val="left"/>
      </w:pPr>
      <w:r>
        <w:rPr>
          <w:rFonts w:ascii="Times New Roman"/>
          <w:b/>
          <w:i w:val="false"/>
          <w:color w:val="000000"/>
        </w:rPr>
        <w:t xml:space="preserve"> Келес ауданы әкімінің аппараты" мемлекеттiк мекемесiнiң, Келес аудандық бюджетiнен қаржыландырылатын атқарушы органдарының мемлекеттiк қызметшiлерiнің қызметтiк куәлiгiнiң сипаттамасы</w:t>
      </w:r>
    </w:p>
    <w:bookmarkEnd w:id="23"/>
    <w:bookmarkStart w:name="z28" w:id="24"/>
    <w:p>
      <w:pPr>
        <w:spacing w:after="0"/>
        <w:ind w:left="0"/>
        <w:jc w:val="both"/>
      </w:pPr>
      <w:r>
        <w:rPr>
          <w:rFonts w:ascii="Times New Roman"/>
          <w:b w:val="false"/>
          <w:i w:val="false"/>
          <w:color w:val="000000"/>
          <w:sz w:val="28"/>
        </w:rPr>
        <w:t>
      1. Қызметтiк куәлiк мұқабасы көлемі 19 см х 6,5 см (ашып көрсетілген түрінде), көк (көгілдір) түстi былғарыдан немесе жоғары сапалы жасанды былғарыдан жасалған.</w:t>
      </w:r>
    </w:p>
    <w:bookmarkEnd w:id="24"/>
    <w:bookmarkStart w:name="z29" w:id="25"/>
    <w:p>
      <w:pPr>
        <w:spacing w:after="0"/>
        <w:ind w:left="0"/>
        <w:jc w:val="both"/>
      </w:pPr>
      <w:r>
        <w:rPr>
          <w:rFonts w:ascii="Times New Roman"/>
          <w:b w:val="false"/>
          <w:i w:val="false"/>
          <w:color w:val="000000"/>
          <w:sz w:val="28"/>
        </w:rPr>
        <w:t>
      2. Қызметтік куәлiктiң сыртқы бетiнiң ортасында (бүктелген түрiнде) алтын түстi Қазақстан Республикасы Мемлекеттiк Елтаңбасының бейнесi орналасқан, одан төмен "КУӘЛІК", "УДОСТОВЕРЕНИЕ" деген типографиялық қарiппен жазба жазылған.</w:t>
      </w:r>
    </w:p>
    <w:bookmarkEnd w:id="25"/>
    <w:bookmarkStart w:name="z30" w:id="26"/>
    <w:p>
      <w:pPr>
        <w:spacing w:after="0"/>
        <w:ind w:left="0"/>
        <w:jc w:val="both"/>
      </w:pPr>
      <w:r>
        <w:rPr>
          <w:rFonts w:ascii="Times New Roman"/>
          <w:b w:val="false"/>
          <w:i w:val="false"/>
          <w:color w:val="000000"/>
          <w:sz w:val="28"/>
        </w:rPr>
        <w:t>
      3. Қызметтік куәлiктiң оң және сол iшкi жағында: ақ түстi фонда шеңберде орналасқан күн мен қалықтаған қыранның жасырын формасын қолдана отырып көгiлдiр түстi қорғаныштық тангир бейнеленген. Жоғарғы бөлiгiнде тиiстi мемлекеттiк органның атаулары (мемлекеттiк және орыс тiлдерiнде), төменгi жағында куәлiктiң нөмiрi, мемлекеттiк қызметшiнiң тегi, аты, әкесiнiң аты (бар болған жағдайда) атқаратын лауазымы көрсетiледi.</w:t>
      </w:r>
    </w:p>
    <w:bookmarkEnd w:id="26"/>
    <w:bookmarkStart w:name="z31" w:id="27"/>
    <w:p>
      <w:pPr>
        <w:spacing w:after="0"/>
        <w:ind w:left="0"/>
        <w:jc w:val="both"/>
      </w:pPr>
      <w:r>
        <w:rPr>
          <w:rFonts w:ascii="Times New Roman"/>
          <w:b w:val="false"/>
          <w:i w:val="false"/>
          <w:color w:val="000000"/>
          <w:sz w:val="28"/>
        </w:rPr>
        <w:t>
      4. Сол жағында: көлемі 2,5 х 3,5 см фотосурет (қарсы алдынан түсiрiлген, түрлi-түстi), тиiсiнше аудан әкiмiнiң, ауыл мен ауылдық округ әкімінің, аудандық бюджеттен қаржыландыратын атқарушы орган басшысының қолымен және тиiстi мемлекеттiк органның елтаңбалы мөрiмен расталған мемлекеттiк тiлдегi мәтiн.</w:t>
      </w:r>
    </w:p>
    <w:bookmarkEnd w:id="27"/>
    <w:bookmarkStart w:name="z32" w:id="28"/>
    <w:p>
      <w:pPr>
        <w:spacing w:after="0"/>
        <w:ind w:left="0"/>
        <w:jc w:val="both"/>
      </w:pPr>
      <w:r>
        <w:rPr>
          <w:rFonts w:ascii="Times New Roman"/>
          <w:b w:val="false"/>
          <w:i w:val="false"/>
          <w:color w:val="000000"/>
          <w:sz w:val="28"/>
        </w:rPr>
        <w:t>
      5. Оң жағында: көгiлдiр түстi фонда Қазақстан Республикасының Мемлекеттiк Елтаңбасының бейнесi, елтаңбаның төменгi жағында көкшiл түстi "ҚАЗАҚСТАН" деген жазу және орыс тiлiндегi мәтiн. Төменгi жағында мемлекеттiк және орыс тiлдерiнде куәлiктiң жарамдылық мерзiмi көрсетiледi (екі жыл мерзiмге берiледi).</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