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084c" w14:textId="fbd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28 желтоқсандағы № 9-66-VI "2019-2021 жылдарға арналған ауыл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29 наурыздағы № 12-86-VI шешімі. Түркістан облысының Әділет департаментінде 2019 жылғы 3 сәуірде № 4954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Келес аудандық мәслихатының 2019 жылғы 15 наурыздағы № 11-71-VI "Келес аудандық мәслихатының 2018 жылғы 24 желтоқсандағы № 8-51-VI "2019-2021 жылдарға арналған аудандық бюджет туралы" шешіміне өзгерістер енгізу туралы" Нормативтік құқықтық актілерді мемлекеттік тіркеу тізілімінде № 4942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28 желтоқсандағы № 9-66-VI "2019-2021 жылдарға арналған ауыл және ауылдық округтердің бюджеттері туралы" (Нормативтік құқықтық актілерді мемлекеттік тіркеу тізілімінде № 4871 нөмірімен тіркелген, 2019 жылғы 18 қаңтарда "Келес келбеті" газетінде және 2019 жылғы 24қаңтарда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Абай ауылының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778 490 мың теңге:</w:t>
      </w:r>
    </w:p>
    <w:p>
      <w:pPr>
        <w:spacing w:after="0"/>
        <w:ind w:left="0"/>
        <w:jc w:val="both"/>
      </w:pPr>
      <w:r>
        <w:rPr>
          <w:rFonts w:ascii="Times New Roman"/>
          <w:b w:val="false"/>
          <w:i w:val="false"/>
          <w:color w:val="000000"/>
          <w:sz w:val="28"/>
        </w:rPr>
        <w:t>
      салықтық түсiмдер – 96 659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681 831 мың теңге;</w:t>
      </w:r>
    </w:p>
    <w:p>
      <w:pPr>
        <w:spacing w:after="0"/>
        <w:ind w:left="0"/>
        <w:jc w:val="both"/>
      </w:pPr>
      <w:r>
        <w:rPr>
          <w:rFonts w:ascii="Times New Roman"/>
          <w:b w:val="false"/>
          <w:i w:val="false"/>
          <w:color w:val="000000"/>
          <w:sz w:val="28"/>
        </w:rPr>
        <w:t>
      2) шығындар – 788 495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10 005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10 005 мың теңге.</w:t>
      </w:r>
    </w:p>
    <w:bookmarkStart w:name="z4" w:id="2"/>
    <w:p>
      <w:pPr>
        <w:spacing w:after="0"/>
        <w:ind w:left="0"/>
        <w:jc w:val="both"/>
      </w:pPr>
      <w:r>
        <w:rPr>
          <w:rFonts w:ascii="Times New Roman"/>
          <w:b w:val="false"/>
          <w:i w:val="false"/>
          <w:color w:val="000000"/>
          <w:sz w:val="28"/>
        </w:rPr>
        <w:t>
      2. Бірлесу ауылдық округінің 2019-2021 жылдарға арналған бюджеті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172 518 мың теңге:</w:t>
      </w:r>
    </w:p>
    <w:p>
      <w:pPr>
        <w:spacing w:after="0"/>
        <w:ind w:left="0"/>
        <w:jc w:val="both"/>
      </w:pPr>
      <w:r>
        <w:rPr>
          <w:rFonts w:ascii="Times New Roman"/>
          <w:b w:val="false"/>
          <w:i w:val="false"/>
          <w:color w:val="000000"/>
          <w:sz w:val="28"/>
        </w:rPr>
        <w:t>
      салықтық түсiмдер – 4 693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167 825 мың теңге;</w:t>
      </w:r>
    </w:p>
    <w:p>
      <w:pPr>
        <w:spacing w:after="0"/>
        <w:ind w:left="0"/>
        <w:jc w:val="both"/>
      </w:pPr>
      <w:r>
        <w:rPr>
          <w:rFonts w:ascii="Times New Roman"/>
          <w:b w:val="false"/>
          <w:i w:val="false"/>
          <w:color w:val="000000"/>
          <w:sz w:val="28"/>
        </w:rPr>
        <w:t>
      2) шығындар – 173 600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1 082 мың теңге.</w:t>
      </w:r>
    </w:p>
    <w:bookmarkStart w:name="z5" w:id="3"/>
    <w:p>
      <w:pPr>
        <w:spacing w:after="0"/>
        <w:ind w:left="0"/>
        <w:jc w:val="both"/>
      </w:pPr>
      <w:r>
        <w:rPr>
          <w:rFonts w:ascii="Times New Roman"/>
          <w:b w:val="false"/>
          <w:i w:val="false"/>
          <w:color w:val="000000"/>
          <w:sz w:val="28"/>
        </w:rPr>
        <w:t>
      3. Ұшқын ауылдық округінің 2019-2021 жылдарға арналған бюджеті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185 821 мың теңге:</w:t>
      </w:r>
    </w:p>
    <w:p>
      <w:pPr>
        <w:spacing w:after="0"/>
        <w:ind w:left="0"/>
        <w:jc w:val="both"/>
      </w:pPr>
      <w:r>
        <w:rPr>
          <w:rFonts w:ascii="Times New Roman"/>
          <w:b w:val="false"/>
          <w:i w:val="false"/>
          <w:color w:val="000000"/>
          <w:sz w:val="28"/>
        </w:rPr>
        <w:t>
      салықтық түсiмдер – 6 062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179 759 мың теңге;</w:t>
      </w:r>
    </w:p>
    <w:p>
      <w:pPr>
        <w:spacing w:after="0"/>
        <w:ind w:left="0"/>
        <w:jc w:val="both"/>
      </w:pPr>
      <w:r>
        <w:rPr>
          <w:rFonts w:ascii="Times New Roman"/>
          <w:b w:val="false"/>
          <w:i w:val="false"/>
          <w:color w:val="000000"/>
          <w:sz w:val="28"/>
        </w:rPr>
        <w:t>
      2) шығындар – 186 837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1 016 мың теңге.</w:t>
      </w:r>
    </w:p>
    <w:bookmarkStart w:name="z6" w:id="4"/>
    <w:p>
      <w:pPr>
        <w:spacing w:after="0"/>
        <w:ind w:left="0"/>
        <w:jc w:val="both"/>
      </w:pPr>
      <w:r>
        <w:rPr>
          <w:rFonts w:ascii="Times New Roman"/>
          <w:b w:val="false"/>
          <w:i w:val="false"/>
          <w:color w:val="000000"/>
          <w:sz w:val="28"/>
        </w:rPr>
        <w:t>
      4. Жамбыл ауылдық округінің 2019-2021 жылдарға арналған бюджеті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104 112 мың теңге:</w:t>
      </w:r>
    </w:p>
    <w:p>
      <w:pPr>
        <w:spacing w:after="0"/>
        <w:ind w:left="0"/>
        <w:jc w:val="both"/>
      </w:pPr>
      <w:r>
        <w:rPr>
          <w:rFonts w:ascii="Times New Roman"/>
          <w:b w:val="false"/>
          <w:i w:val="false"/>
          <w:color w:val="000000"/>
          <w:sz w:val="28"/>
        </w:rPr>
        <w:t>
      салықтық түсiмдер – 4 149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99 963 мың теңге;</w:t>
      </w:r>
    </w:p>
    <w:p>
      <w:pPr>
        <w:spacing w:after="0"/>
        <w:ind w:left="0"/>
        <w:jc w:val="both"/>
      </w:pPr>
      <w:r>
        <w:rPr>
          <w:rFonts w:ascii="Times New Roman"/>
          <w:b w:val="false"/>
          <w:i w:val="false"/>
          <w:color w:val="000000"/>
          <w:sz w:val="28"/>
        </w:rPr>
        <w:t>
      2) шығындар – 104 666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bookmarkStart w:name="z7" w:id="5"/>
    <w:p>
      <w:pPr>
        <w:spacing w:after="0"/>
        <w:ind w:left="0"/>
        <w:jc w:val="both"/>
      </w:pPr>
      <w:r>
        <w:rPr>
          <w:rFonts w:ascii="Times New Roman"/>
          <w:b w:val="false"/>
          <w:i w:val="false"/>
          <w:color w:val="000000"/>
          <w:sz w:val="28"/>
        </w:rPr>
        <w:t>
      5. Бозай ауылдық округінің 2019-2021 жылдарға арналған бюджеті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94 432 мың теңге:</w:t>
      </w:r>
    </w:p>
    <w:p>
      <w:pPr>
        <w:spacing w:after="0"/>
        <w:ind w:left="0"/>
        <w:jc w:val="both"/>
      </w:pPr>
      <w:r>
        <w:rPr>
          <w:rFonts w:ascii="Times New Roman"/>
          <w:b w:val="false"/>
          <w:i w:val="false"/>
          <w:color w:val="000000"/>
          <w:sz w:val="28"/>
        </w:rPr>
        <w:t>
      салықтық түсiмдер – 4 159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90 273 мың теңге;</w:t>
      </w:r>
    </w:p>
    <w:p>
      <w:pPr>
        <w:spacing w:after="0"/>
        <w:ind w:left="0"/>
        <w:jc w:val="both"/>
      </w:pPr>
      <w:r>
        <w:rPr>
          <w:rFonts w:ascii="Times New Roman"/>
          <w:b w:val="false"/>
          <w:i w:val="false"/>
          <w:color w:val="000000"/>
          <w:sz w:val="28"/>
        </w:rPr>
        <w:t>
      2) шығындар – 95 021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589 мың теңге.</w:t>
      </w:r>
    </w:p>
    <w:bookmarkStart w:name="z8" w:id="6"/>
    <w:p>
      <w:pPr>
        <w:spacing w:after="0"/>
        <w:ind w:left="0"/>
        <w:jc w:val="both"/>
      </w:pPr>
      <w:r>
        <w:rPr>
          <w:rFonts w:ascii="Times New Roman"/>
          <w:b w:val="false"/>
          <w:i w:val="false"/>
          <w:color w:val="000000"/>
          <w:sz w:val="28"/>
        </w:rPr>
        <w:t>
      6. Бірлік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174 773 мың теңге:</w:t>
      </w:r>
    </w:p>
    <w:p>
      <w:pPr>
        <w:spacing w:after="0"/>
        <w:ind w:left="0"/>
        <w:jc w:val="both"/>
      </w:pPr>
      <w:r>
        <w:rPr>
          <w:rFonts w:ascii="Times New Roman"/>
          <w:b w:val="false"/>
          <w:i w:val="false"/>
          <w:color w:val="000000"/>
          <w:sz w:val="28"/>
        </w:rPr>
        <w:t>
      салықтық түсiмдер – 6 759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168 014 мың теңге;</w:t>
      </w:r>
    </w:p>
    <w:p>
      <w:pPr>
        <w:spacing w:after="0"/>
        <w:ind w:left="0"/>
        <w:jc w:val="both"/>
      </w:pPr>
      <w:r>
        <w:rPr>
          <w:rFonts w:ascii="Times New Roman"/>
          <w:b w:val="false"/>
          <w:i w:val="false"/>
          <w:color w:val="000000"/>
          <w:sz w:val="28"/>
        </w:rPr>
        <w:t>
      2) шығындар – 176 297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-1 524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1 524 мың теңге.</w:t>
      </w:r>
    </w:p>
    <w:bookmarkStart w:name="z9" w:id="7"/>
    <w:p>
      <w:pPr>
        <w:spacing w:after="0"/>
        <w:ind w:left="0"/>
        <w:jc w:val="both"/>
      </w:pPr>
      <w:r>
        <w:rPr>
          <w:rFonts w:ascii="Times New Roman"/>
          <w:b w:val="false"/>
          <w:i w:val="false"/>
          <w:color w:val="000000"/>
          <w:sz w:val="28"/>
        </w:rPr>
        <w:t>
      7. Ақтөбе ауылдық округінің 2019-2021 жылдарға арналған бюджеті 19, 20 және 21-қосымшаларға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424 428 мың теңге:</w:t>
      </w:r>
    </w:p>
    <w:p>
      <w:pPr>
        <w:spacing w:after="0"/>
        <w:ind w:left="0"/>
        <w:jc w:val="both"/>
      </w:pPr>
      <w:r>
        <w:rPr>
          <w:rFonts w:ascii="Times New Roman"/>
          <w:b w:val="false"/>
          <w:i w:val="false"/>
          <w:color w:val="000000"/>
          <w:sz w:val="28"/>
        </w:rPr>
        <w:t>
      салықтық түсiмдер – 29 556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394 872 мың теңге;</w:t>
      </w:r>
    </w:p>
    <w:p>
      <w:pPr>
        <w:spacing w:after="0"/>
        <w:ind w:left="0"/>
        <w:jc w:val="both"/>
      </w:pPr>
      <w:r>
        <w:rPr>
          <w:rFonts w:ascii="Times New Roman"/>
          <w:b w:val="false"/>
          <w:i w:val="false"/>
          <w:color w:val="000000"/>
          <w:sz w:val="28"/>
        </w:rPr>
        <w:t>
      2) шығындар – 428 184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-3 756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3 756 мың теңге.</w:t>
      </w:r>
    </w:p>
    <w:bookmarkStart w:name="z10" w:id="8"/>
    <w:p>
      <w:pPr>
        <w:spacing w:after="0"/>
        <w:ind w:left="0"/>
        <w:jc w:val="both"/>
      </w:pPr>
      <w:r>
        <w:rPr>
          <w:rFonts w:ascii="Times New Roman"/>
          <w:b w:val="false"/>
          <w:i w:val="false"/>
          <w:color w:val="000000"/>
          <w:sz w:val="28"/>
        </w:rPr>
        <w:t>
      8. Ошақты ауылдық округінің 2019-2021 жылдарға арналған бюджеті 22, 23 және 24-қосымшаларға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483 253 мың теңге:</w:t>
      </w:r>
    </w:p>
    <w:p>
      <w:pPr>
        <w:spacing w:after="0"/>
        <w:ind w:left="0"/>
        <w:jc w:val="both"/>
      </w:pPr>
      <w:r>
        <w:rPr>
          <w:rFonts w:ascii="Times New Roman"/>
          <w:b w:val="false"/>
          <w:i w:val="false"/>
          <w:color w:val="000000"/>
          <w:sz w:val="28"/>
        </w:rPr>
        <w:t>
      салықтық түсiмдер – 15 467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467 786 мың теңге;</w:t>
      </w:r>
    </w:p>
    <w:p>
      <w:pPr>
        <w:spacing w:after="0"/>
        <w:ind w:left="0"/>
        <w:jc w:val="both"/>
      </w:pPr>
      <w:r>
        <w:rPr>
          <w:rFonts w:ascii="Times New Roman"/>
          <w:b w:val="false"/>
          <w:i w:val="false"/>
          <w:color w:val="000000"/>
          <w:sz w:val="28"/>
        </w:rPr>
        <w:t>
      2) шығындар – 486 353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-3 100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3 100 мың теңге.</w:t>
      </w:r>
    </w:p>
    <w:bookmarkStart w:name="z11" w:id="9"/>
    <w:p>
      <w:pPr>
        <w:spacing w:after="0"/>
        <w:ind w:left="0"/>
        <w:jc w:val="both"/>
      </w:pPr>
      <w:r>
        <w:rPr>
          <w:rFonts w:ascii="Times New Roman"/>
          <w:b w:val="false"/>
          <w:i w:val="false"/>
          <w:color w:val="000000"/>
          <w:sz w:val="28"/>
        </w:rPr>
        <w:t>
      9. Қошқарата ауылдық округінің 2019-2021 жылдарға арналған бюджеті 25, 26 және 27-қосымшаларға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413 230 мың теңге:</w:t>
      </w:r>
    </w:p>
    <w:p>
      <w:pPr>
        <w:spacing w:after="0"/>
        <w:ind w:left="0"/>
        <w:jc w:val="both"/>
      </w:pPr>
      <w:r>
        <w:rPr>
          <w:rFonts w:ascii="Times New Roman"/>
          <w:b w:val="false"/>
          <w:i w:val="false"/>
          <w:color w:val="000000"/>
          <w:sz w:val="28"/>
        </w:rPr>
        <w:t>
      салықтық түсiмдер – 22 915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390 315 мың теңге;</w:t>
      </w:r>
    </w:p>
    <w:p>
      <w:pPr>
        <w:spacing w:after="0"/>
        <w:ind w:left="0"/>
        <w:jc w:val="both"/>
      </w:pPr>
      <w:r>
        <w:rPr>
          <w:rFonts w:ascii="Times New Roman"/>
          <w:b w:val="false"/>
          <w:i w:val="false"/>
          <w:color w:val="000000"/>
          <w:sz w:val="28"/>
        </w:rPr>
        <w:t>
      2) шығындар – 417 220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-3 990 мың теңге;</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3 990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3 990 мың теңге.</w:t>
      </w:r>
    </w:p>
    <w:bookmarkStart w:name="z12" w:id="10"/>
    <w:p>
      <w:pPr>
        <w:spacing w:after="0"/>
        <w:ind w:left="0"/>
        <w:jc w:val="both"/>
      </w:pPr>
      <w:r>
        <w:rPr>
          <w:rFonts w:ascii="Times New Roman"/>
          <w:b w:val="false"/>
          <w:i w:val="false"/>
          <w:color w:val="000000"/>
          <w:sz w:val="28"/>
        </w:rPr>
        <w:t>
      10. Алпамыс батыр ауылдық округінің 2019-2021 жылдарға арналған бюджеті 28, 29 және 30-қосымшаларға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188 493 мың теңге:</w:t>
      </w:r>
    </w:p>
    <w:p>
      <w:pPr>
        <w:spacing w:after="0"/>
        <w:ind w:left="0"/>
        <w:jc w:val="both"/>
      </w:pPr>
      <w:r>
        <w:rPr>
          <w:rFonts w:ascii="Times New Roman"/>
          <w:b w:val="false"/>
          <w:i w:val="false"/>
          <w:color w:val="000000"/>
          <w:sz w:val="28"/>
        </w:rPr>
        <w:t>
      салықтық түсiмдер – 7 016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181 477 мың теңге;</w:t>
      </w:r>
    </w:p>
    <w:p>
      <w:pPr>
        <w:spacing w:after="0"/>
        <w:ind w:left="0"/>
        <w:jc w:val="both"/>
      </w:pPr>
      <w:r>
        <w:rPr>
          <w:rFonts w:ascii="Times New Roman"/>
          <w:b w:val="false"/>
          <w:i w:val="false"/>
          <w:color w:val="000000"/>
          <w:sz w:val="28"/>
        </w:rPr>
        <w:t>
      2) шығындар – 189 369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876 мың теңге.</w:t>
      </w:r>
    </w:p>
    <w:bookmarkStart w:name="z13" w:id="11"/>
    <w:p>
      <w:pPr>
        <w:spacing w:after="0"/>
        <w:ind w:left="0"/>
        <w:jc w:val="both"/>
      </w:pPr>
      <w:r>
        <w:rPr>
          <w:rFonts w:ascii="Times New Roman"/>
          <w:b w:val="false"/>
          <w:i w:val="false"/>
          <w:color w:val="000000"/>
          <w:sz w:val="28"/>
        </w:rPr>
        <w:t>
      11. Біртілек ауылдық округінің 2019-2021 жылдарға арналған бюджеті 31, 32 және 33-қосымшаларға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464 019 мың теңге:</w:t>
      </w:r>
    </w:p>
    <w:p>
      <w:pPr>
        <w:spacing w:after="0"/>
        <w:ind w:left="0"/>
        <w:jc w:val="both"/>
      </w:pPr>
      <w:r>
        <w:rPr>
          <w:rFonts w:ascii="Times New Roman"/>
          <w:b w:val="false"/>
          <w:i w:val="false"/>
          <w:color w:val="000000"/>
          <w:sz w:val="28"/>
        </w:rPr>
        <w:t>
      салықтық түсiмдер – 29 842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434 177 мың теңге;</w:t>
      </w:r>
    </w:p>
    <w:p>
      <w:pPr>
        <w:spacing w:after="0"/>
        <w:ind w:left="0"/>
        <w:jc w:val="both"/>
      </w:pPr>
      <w:r>
        <w:rPr>
          <w:rFonts w:ascii="Times New Roman"/>
          <w:b w:val="false"/>
          <w:i w:val="false"/>
          <w:color w:val="000000"/>
          <w:sz w:val="28"/>
        </w:rPr>
        <w:t>
      2) шығындар – 468 976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-4 957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4 957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4 957 мың теңге.</w:t>
      </w:r>
    </w:p>
    <w:bookmarkStart w:name="z14" w:id="12"/>
    <w:p>
      <w:pPr>
        <w:spacing w:after="0"/>
        <w:ind w:left="0"/>
        <w:jc w:val="both"/>
      </w:pPr>
      <w:r>
        <w:rPr>
          <w:rFonts w:ascii="Times New Roman"/>
          <w:b w:val="false"/>
          <w:i w:val="false"/>
          <w:color w:val="000000"/>
          <w:sz w:val="28"/>
        </w:rPr>
        <w:t>
      12. Жүзімдік ауылдық округінің 2019-2021 жылдарға арналған бюджеті 34, 35 және 36-қосымшаларға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220 193 мың теңге:</w:t>
      </w:r>
    </w:p>
    <w:p>
      <w:pPr>
        <w:spacing w:after="0"/>
        <w:ind w:left="0"/>
        <w:jc w:val="both"/>
      </w:pPr>
      <w:r>
        <w:rPr>
          <w:rFonts w:ascii="Times New Roman"/>
          <w:b w:val="false"/>
          <w:i w:val="false"/>
          <w:color w:val="000000"/>
          <w:sz w:val="28"/>
        </w:rPr>
        <w:t>
      салықтық түсiмдер –3 865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216 328 мың теңге;</w:t>
      </w:r>
    </w:p>
    <w:p>
      <w:pPr>
        <w:spacing w:after="0"/>
        <w:ind w:left="0"/>
        <w:jc w:val="both"/>
      </w:pPr>
      <w:r>
        <w:rPr>
          <w:rFonts w:ascii="Times New Roman"/>
          <w:b w:val="false"/>
          <w:i w:val="false"/>
          <w:color w:val="000000"/>
          <w:sz w:val="28"/>
        </w:rPr>
        <w:t>
      2) шығындар – 221 168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975 мың теңге".</w:t>
      </w:r>
    </w:p>
    <w:bookmarkStart w:name="z15"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 қосымшалары</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17" w:id="15"/>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Мауленов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наурыздағы № 12-86-VI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