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973a" w14:textId="fed9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бойынша елді мекендердің шекараларын өзгерту туралы</w:t>
      </w:r>
    </w:p>
    <w:p>
      <w:pPr>
        <w:spacing w:after="0"/>
        <w:ind w:left="0"/>
        <w:jc w:val="both"/>
      </w:pPr>
      <w:r>
        <w:rPr>
          <w:rFonts w:ascii="Times New Roman"/>
          <w:b w:val="false"/>
          <w:i w:val="false"/>
          <w:color w:val="000000"/>
          <w:sz w:val="28"/>
        </w:rPr>
        <w:t>Бірлескен Түркістан облысы Келес ауданы әкімдігінің 2019 жылғы 26 қыркүйектегі № 287 қаулысы және Түркістан облысы Келес аудандық мәслихатының 2019 жылғы 26 қыркүйектегі № 17-125-VI шешімі. Түркістан облысының Әділет департаментіне 2019 жылғы 4 қазанда № 5198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Келес ауданының әкімдігі ҚАУЛЫ ЕТЕДІ және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Келес ауданының жер қатынастары бөлімі мен Келес ауданының құрылыс, сәулет және қала құрылысы бөлімінің бірлескен ұсынысына сәйкес, елді мекендердің шекаралары өзгертілсін:</w:t>
      </w:r>
    </w:p>
    <w:bookmarkEnd w:id="1"/>
    <w:p>
      <w:pPr>
        <w:spacing w:after="0"/>
        <w:ind w:left="0"/>
        <w:jc w:val="both"/>
      </w:pPr>
      <w:r>
        <w:rPr>
          <w:rFonts w:ascii="Times New Roman"/>
          <w:b w:val="false"/>
          <w:i w:val="false"/>
          <w:color w:val="000000"/>
          <w:sz w:val="28"/>
        </w:rPr>
        <w:t>
      1) 8,55 гектар жер учаскесі Ұшқын ауылдық округі, Ұшқын елді мекенінің шегіне енгізіле отырып, жалпы ауданы 161,9 гектар;</w:t>
      </w:r>
    </w:p>
    <w:p>
      <w:pPr>
        <w:spacing w:after="0"/>
        <w:ind w:left="0"/>
        <w:jc w:val="both"/>
      </w:pPr>
      <w:r>
        <w:rPr>
          <w:rFonts w:ascii="Times New Roman"/>
          <w:b w:val="false"/>
          <w:i w:val="false"/>
          <w:color w:val="000000"/>
          <w:sz w:val="28"/>
        </w:rPr>
        <w:t>
      2) 95,44 гектар жер учаскесі Ұшқын ауылдық округі, Достық елді мекенінің шегіне енгізіле отырып, жалпы ауданы 945,40 гектар.</w:t>
      </w:r>
    </w:p>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бірлескен қаулы мен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бірлескен қаулы мен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мен шешімді Келес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Н.Апсиков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