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6ca98" w14:textId="976ca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2020-2022 жылдарға арналған ауыл және ауылдық округтердің бюджеттері туралы</w:t>
      </w:r>
    </w:p>
    <w:p>
      <w:pPr>
        <w:spacing w:after="0"/>
        <w:ind w:left="0"/>
        <w:jc w:val="both"/>
      </w:pPr>
      <w:r>
        <w:rPr>
          <w:rFonts w:ascii="Times New Roman"/>
          <w:b w:val="false"/>
          <w:i w:val="false"/>
          <w:color w:val="000000"/>
          <w:sz w:val="28"/>
        </w:rPr>
        <w:t>Түркістан облысы Келес аудандық мәслихатының 2019 жылғы 25 желтоқсандағы № 21-156-VI шешімі. Түркістан облысының Әділет департаментінде 2020 жылғы 8 қаңтарда № 5354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Осы шешім 01.01.2020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9-1 бабының</w:t>
      </w:r>
      <w:r>
        <w:rPr>
          <w:rFonts w:ascii="Times New Roman"/>
          <w:b w:val="false"/>
          <w:i w:val="false"/>
          <w:color w:val="000000"/>
          <w:sz w:val="28"/>
        </w:rPr>
        <w:t xml:space="preserve"> 2 тармағына, 75 бабының </w:t>
      </w:r>
      <w:r>
        <w:rPr>
          <w:rFonts w:ascii="Times New Roman"/>
          <w:b w:val="false"/>
          <w:i w:val="false"/>
          <w:color w:val="000000"/>
          <w:sz w:val="28"/>
        </w:rPr>
        <w:t>2 тармағына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Келес аудандық мәслихатының 2019 жылғы 18 желтоқсандағы № 20-140-VI "2020-2022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сәйкес, Келес аудандық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Абай ауылының 2020-2022 жылдарға арналған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2020 жылға мынадай көлемде бекiтiлсiн:</w:t>
      </w:r>
    </w:p>
    <w:bookmarkEnd w:id="1"/>
    <w:p>
      <w:pPr>
        <w:spacing w:after="0"/>
        <w:ind w:left="0"/>
        <w:jc w:val="both"/>
      </w:pPr>
      <w:r>
        <w:rPr>
          <w:rFonts w:ascii="Times New Roman"/>
          <w:b w:val="false"/>
          <w:i w:val="false"/>
          <w:color w:val="000000"/>
          <w:sz w:val="28"/>
        </w:rPr>
        <w:t>
      1) кiрiстер – 871 307 мың теңге:</w:t>
      </w:r>
    </w:p>
    <w:p>
      <w:pPr>
        <w:spacing w:after="0"/>
        <w:ind w:left="0"/>
        <w:jc w:val="both"/>
      </w:pPr>
      <w:r>
        <w:rPr>
          <w:rFonts w:ascii="Times New Roman"/>
          <w:b w:val="false"/>
          <w:i w:val="false"/>
          <w:color w:val="000000"/>
          <w:sz w:val="28"/>
        </w:rPr>
        <w:t>
      салықтық түсiмдер – 66 401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804 906 мың теңге;</w:t>
      </w:r>
    </w:p>
    <w:p>
      <w:pPr>
        <w:spacing w:after="0"/>
        <w:ind w:left="0"/>
        <w:jc w:val="both"/>
      </w:pPr>
      <w:r>
        <w:rPr>
          <w:rFonts w:ascii="Times New Roman"/>
          <w:b w:val="false"/>
          <w:i w:val="false"/>
          <w:color w:val="000000"/>
          <w:sz w:val="28"/>
        </w:rPr>
        <w:t>
      2) шығындар – 880 609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- 9 302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9 302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9 302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Түркістан облысы Келес аудандық мәслихатының 28.12.2020 </w:t>
      </w:r>
      <w:r>
        <w:rPr>
          <w:rFonts w:ascii="Times New Roman"/>
          <w:b w:val="false"/>
          <w:i w:val="false"/>
          <w:color w:val="000000"/>
          <w:sz w:val="28"/>
        </w:rPr>
        <w:t>№ 35-263-VI</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Бірлесу ауылдық округінің 2020-2022 жылдарға арналған бюджеті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6-қосымшаларға</w:t>
      </w:r>
      <w:r>
        <w:rPr>
          <w:rFonts w:ascii="Times New Roman"/>
          <w:b w:val="false"/>
          <w:i w:val="false"/>
          <w:color w:val="000000"/>
          <w:sz w:val="28"/>
        </w:rPr>
        <w:t xml:space="preserve"> сәйкес, оның ішінде 2020 жылға мынадай көлемде бекiтiлсiн:</w:t>
      </w:r>
    </w:p>
    <w:bookmarkEnd w:id="2"/>
    <w:p>
      <w:pPr>
        <w:spacing w:after="0"/>
        <w:ind w:left="0"/>
        <w:jc w:val="both"/>
      </w:pPr>
      <w:r>
        <w:rPr>
          <w:rFonts w:ascii="Times New Roman"/>
          <w:b w:val="false"/>
          <w:i w:val="false"/>
          <w:color w:val="000000"/>
          <w:sz w:val="28"/>
        </w:rPr>
        <w:t>
      1) кiрiстер – 112 451 мың теңге:</w:t>
      </w:r>
    </w:p>
    <w:p>
      <w:pPr>
        <w:spacing w:after="0"/>
        <w:ind w:left="0"/>
        <w:jc w:val="both"/>
      </w:pPr>
      <w:r>
        <w:rPr>
          <w:rFonts w:ascii="Times New Roman"/>
          <w:b w:val="false"/>
          <w:i w:val="false"/>
          <w:color w:val="000000"/>
          <w:sz w:val="28"/>
        </w:rPr>
        <w:t>
      салықтық түсiмдер – 2 892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109 559 мың теңге;</w:t>
      </w:r>
    </w:p>
    <w:p>
      <w:pPr>
        <w:spacing w:after="0"/>
        <w:ind w:left="0"/>
        <w:jc w:val="both"/>
      </w:pPr>
      <w:r>
        <w:rPr>
          <w:rFonts w:ascii="Times New Roman"/>
          <w:b w:val="false"/>
          <w:i w:val="false"/>
          <w:color w:val="000000"/>
          <w:sz w:val="28"/>
        </w:rPr>
        <w:t>
      2) шығындар – 112 839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-388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388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388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Түркістан облысы Келес аудандық мәслихатының 28.12.2020 </w:t>
      </w:r>
      <w:r>
        <w:rPr>
          <w:rFonts w:ascii="Times New Roman"/>
          <w:b w:val="false"/>
          <w:i w:val="false"/>
          <w:color w:val="000000"/>
          <w:sz w:val="28"/>
        </w:rPr>
        <w:t>№ 35-263-VI</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xml:space="preserve">
      3. Ұшқын ауылдық округінің 2020-2022 жылдарға арналған бюджеті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9-қосымшаларға</w:t>
      </w:r>
      <w:r>
        <w:rPr>
          <w:rFonts w:ascii="Times New Roman"/>
          <w:b w:val="false"/>
          <w:i w:val="false"/>
          <w:color w:val="000000"/>
          <w:sz w:val="28"/>
        </w:rPr>
        <w:t xml:space="preserve"> сәйкес, оның ішінде 2020 жылға мынадай көлемде бекiтiлсiн:</w:t>
      </w:r>
    </w:p>
    <w:bookmarkEnd w:id="3"/>
    <w:p>
      <w:pPr>
        <w:spacing w:after="0"/>
        <w:ind w:left="0"/>
        <w:jc w:val="both"/>
      </w:pPr>
      <w:r>
        <w:rPr>
          <w:rFonts w:ascii="Times New Roman"/>
          <w:b w:val="false"/>
          <w:i w:val="false"/>
          <w:color w:val="000000"/>
          <w:sz w:val="28"/>
        </w:rPr>
        <w:t>
      1) кiрiстер – 179 938 мың теңге:</w:t>
      </w:r>
    </w:p>
    <w:p>
      <w:pPr>
        <w:spacing w:after="0"/>
        <w:ind w:left="0"/>
        <w:jc w:val="both"/>
      </w:pPr>
      <w:r>
        <w:rPr>
          <w:rFonts w:ascii="Times New Roman"/>
          <w:b w:val="false"/>
          <w:i w:val="false"/>
          <w:color w:val="000000"/>
          <w:sz w:val="28"/>
        </w:rPr>
        <w:t>
      салықтық түсiмдер – 6 394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173 544 мың теңге;</w:t>
      </w:r>
    </w:p>
    <w:p>
      <w:pPr>
        <w:spacing w:after="0"/>
        <w:ind w:left="0"/>
        <w:jc w:val="both"/>
      </w:pPr>
      <w:r>
        <w:rPr>
          <w:rFonts w:ascii="Times New Roman"/>
          <w:b w:val="false"/>
          <w:i w:val="false"/>
          <w:color w:val="000000"/>
          <w:sz w:val="28"/>
        </w:rPr>
        <w:t>
      2) шығындар – 180 906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-968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968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968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Түркістан облысы Келес аудандық мәслихатының 28.12.2020 </w:t>
      </w:r>
      <w:r>
        <w:rPr>
          <w:rFonts w:ascii="Times New Roman"/>
          <w:b w:val="false"/>
          <w:i w:val="false"/>
          <w:color w:val="000000"/>
          <w:sz w:val="28"/>
        </w:rPr>
        <w:t>№ 35-263-VI</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xml:space="preserve">
      4. Жамбыл ауылдық округінің 2020-2022 жылдарға арналған бюджеті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12-қосымшаларға</w:t>
      </w:r>
      <w:r>
        <w:rPr>
          <w:rFonts w:ascii="Times New Roman"/>
          <w:b w:val="false"/>
          <w:i w:val="false"/>
          <w:color w:val="000000"/>
          <w:sz w:val="28"/>
        </w:rPr>
        <w:t xml:space="preserve"> сәйкес, оның ішінде 2020 жылға мынадай көлемде бекiтiлсiн:</w:t>
      </w:r>
    </w:p>
    <w:bookmarkEnd w:id="4"/>
    <w:p>
      <w:pPr>
        <w:spacing w:after="0"/>
        <w:ind w:left="0"/>
        <w:jc w:val="both"/>
      </w:pPr>
      <w:r>
        <w:rPr>
          <w:rFonts w:ascii="Times New Roman"/>
          <w:b w:val="false"/>
          <w:i w:val="false"/>
          <w:color w:val="000000"/>
          <w:sz w:val="28"/>
        </w:rPr>
        <w:t>
      1) кiрiстер – 120 859 мың теңге:</w:t>
      </w:r>
    </w:p>
    <w:p>
      <w:pPr>
        <w:spacing w:after="0"/>
        <w:ind w:left="0"/>
        <w:jc w:val="both"/>
      </w:pPr>
      <w:r>
        <w:rPr>
          <w:rFonts w:ascii="Times New Roman"/>
          <w:b w:val="false"/>
          <w:i w:val="false"/>
          <w:color w:val="000000"/>
          <w:sz w:val="28"/>
        </w:rPr>
        <w:t>
      салықтық түсiмдер – 3 909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116 950 мың теңге;</w:t>
      </w:r>
    </w:p>
    <w:p>
      <w:pPr>
        <w:spacing w:after="0"/>
        <w:ind w:left="0"/>
        <w:jc w:val="both"/>
      </w:pPr>
      <w:r>
        <w:rPr>
          <w:rFonts w:ascii="Times New Roman"/>
          <w:b w:val="false"/>
          <w:i w:val="false"/>
          <w:color w:val="000000"/>
          <w:sz w:val="28"/>
        </w:rPr>
        <w:t>
      2) шығындар – 121 402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-543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543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543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Түркістан облысы Келес аудандық мәслихатының 28.12.2020 </w:t>
      </w:r>
      <w:r>
        <w:rPr>
          <w:rFonts w:ascii="Times New Roman"/>
          <w:b w:val="false"/>
          <w:i w:val="false"/>
          <w:color w:val="000000"/>
          <w:sz w:val="28"/>
        </w:rPr>
        <w:t>№ 35-263-VI</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xml:space="preserve">
      5. Бозай ауылдық округінің 2020-2022 жылдарға арналған бюджеті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15-қосымшаларға</w:t>
      </w:r>
      <w:r>
        <w:rPr>
          <w:rFonts w:ascii="Times New Roman"/>
          <w:b w:val="false"/>
          <w:i w:val="false"/>
          <w:color w:val="000000"/>
          <w:sz w:val="28"/>
        </w:rPr>
        <w:t xml:space="preserve"> сәйкес, оның ішінде 2020 жылға мынадай көлемде бекiтiлсiн:</w:t>
      </w:r>
    </w:p>
    <w:bookmarkEnd w:id="5"/>
    <w:p>
      <w:pPr>
        <w:spacing w:after="0"/>
        <w:ind w:left="0"/>
        <w:jc w:val="both"/>
      </w:pPr>
      <w:r>
        <w:rPr>
          <w:rFonts w:ascii="Times New Roman"/>
          <w:b w:val="false"/>
          <w:i w:val="false"/>
          <w:color w:val="000000"/>
          <w:sz w:val="28"/>
        </w:rPr>
        <w:t>
      1) кiрiстер – 88 300 мың теңге:</w:t>
      </w:r>
    </w:p>
    <w:p>
      <w:pPr>
        <w:spacing w:after="0"/>
        <w:ind w:left="0"/>
        <w:jc w:val="both"/>
      </w:pPr>
      <w:r>
        <w:rPr>
          <w:rFonts w:ascii="Times New Roman"/>
          <w:b w:val="false"/>
          <w:i w:val="false"/>
          <w:color w:val="000000"/>
          <w:sz w:val="28"/>
        </w:rPr>
        <w:t>
      салықтық түсiмдер – 1 751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86 549 мың теңге;</w:t>
      </w:r>
    </w:p>
    <w:p>
      <w:pPr>
        <w:spacing w:after="0"/>
        <w:ind w:left="0"/>
        <w:jc w:val="both"/>
      </w:pPr>
      <w:r>
        <w:rPr>
          <w:rFonts w:ascii="Times New Roman"/>
          <w:b w:val="false"/>
          <w:i w:val="false"/>
          <w:color w:val="000000"/>
          <w:sz w:val="28"/>
        </w:rPr>
        <w:t>
      2) шығындар – 89 086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-786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786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786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Түркістан облысы Келес аудандық мәслихатының 28.12.2020 </w:t>
      </w:r>
      <w:r>
        <w:rPr>
          <w:rFonts w:ascii="Times New Roman"/>
          <w:b w:val="false"/>
          <w:i w:val="false"/>
          <w:color w:val="000000"/>
          <w:sz w:val="28"/>
        </w:rPr>
        <w:t>№ 35-263-VI</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7" w:id="6"/>
    <w:p>
      <w:pPr>
        <w:spacing w:after="0"/>
        <w:ind w:left="0"/>
        <w:jc w:val="both"/>
      </w:pPr>
      <w:r>
        <w:rPr>
          <w:rFonts w:ascii="Times New Roman"/>
          <w:b w:val="false"/>
          <w:i w:val="false"/>
          <w:color w:val="000000"/>
          <w:sz w:val="28"/>
        </w:rPr>
        <w:t xml:space="preserve">
      6. Бірлік ауылдық округінің 2020-2022 жылдарға арналған бюджеті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18-қосымшаларға</w:t>
      </w:r>
      <w:r>
        <w:rPr>
          <w:rFonts w:ascii="Times New Roman"/>
          <w:b w:val="false"/>
          <w:i w:val="false"/>
          <w:color w:val="000000"/>
          <w:sz w:val="28"/>
        </w:rPr>
        <w:t xml:space="preserve"> сәйкес, оның ішінде 2020 жылға мынадай көлемде бекiтiлсiн:</w:t>
      </w:r>
    </w:p>
    <w:bookmarkEnd w:id="6"/>
    <w:p>
      <w:pPr>
        <w:spacing w:after="0"/>
        <w:ind w:left="0"/>
        <w:jc w:val="both"/>
      </w:pPr>
      <w:r>
        <w:rPr>
          <w:rFonts w:ascii="Times New Roman"/>
          <w:b w:val="false"/>
          <w:i w:val="false"/>
          <w:color w:val="000000"/>
          <w:sz w:val="28"/>
        </w:rPr>
        <w:t>
      1) кiрiстер – 161 017 мың теңге:</w:t>
      </w:r>
    </w:p>
    <w:p>
      <w:pPr>
        <w:spacing w:after="0"/>
        <w:ind w:left="0"/>
        <w:jc w:val="both"/>
      </w:pPr>
      <w:r>
        <w:rPr>
          <w:rFonts w:ascii="Times New Roman"/>
          <w:b w:val="false"/>
          <w:i w:val="false"/>
          <w:color w:val="000000"/>
          <w:sz w:val="28"/>
        </w:rPr>
        <w:t>
      салықтық түсiмдер – 5 554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155 463 мың теңге;</w:t>
      </w:r>
    </w:p>
    <w:p>
      <w:pPr>
        <w:spacing w:after="0"/>
        <w:ind w:left="0"/>
        <w:jc w:val="both"/>
      </w:pPr>
      <w:r>
        <w:rPr>
          <w:rFonts w:ascii="Times New Roman"/>
          <w:b w:val="false"/>
          <w:i w:val="false"/>
          <w:color w:val="000000"/>
          <w:sz w:val="28"/>
        </w:rPr>
        <w:t>
      2) шығындар – 161 865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-848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848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–0 ;</w:t>
      </w:r>
    </w:p>
    <w:p>
      <w:pPr>
        <w:spacing w:after="0"/>
        <w:ind w:left="0"/>
        <w:jc w:val="both"/>
      </w:pPr>
      <w:r>
        <w:rPr>
          <w:rFonts w:ascii="Times New Roman"/>
          <w:b w:val="false"/>
          <w:i w:val="false"/>
          <w:color w:val="000000"/>
          <w:sz w:val="28"/>
        </w:rPr>
        <w:t>
      бюджет қаражатының пайдаланылатын қалдықтары – 848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Түркістан облысы Келес аудандық мәслихатының 28.12.2020 </w:t>
      </w:r>
      <w:r>
        <w:rPr>
          <w:rFonts w:ascii="Times New Roman"/>
          <w:b w:val="false"/>
          <w:i w:val="false"/>
          <w:color w:val="000000"/>
          <w:sz w:val="28"/>
        </w:rPr>
        <w:t>№ 35-263-VI</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8" w:id="7"/>
    <w:p>
      <w:pPr>
        <w:spacing w:after="0"/>
        <w:ind w:left="0"/>
        <w:jc w:val="both"/>
      </w:pPr>
      <w:r>
        <w:rPr>
          <w:rFonts w:ascii="Times New Roman"/>
          <w:b w:val="false"/>
          <w:i w:val="false"/>
          <w:color w:val="000000"/>
          <w:sz w:val="28"/>
        </w:rPr>
        <w:t xml:space="preserve">
      7. Ақтөбе ауылдық округінің 2020-2022 жылдарға арналған бюджеті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және </w:t>
      </w:r>
      <w:r>
        <w:rPr>
          <w:rFonts w:ascii="Times New Roman"/>
          <w:b w:val="false"/>
          <w:i w:val="false"/>
          <w:color w:val="000000"/>
          <w:sz w:val="28"/>
        </w:rPr>
        <w:t>21-қосымшаларға</w:t>
      </w:r>
      <w:r>
        <w:rPr>
          <w:rFonts w:ascii="Times New Roman"/>
          <w:b w:val="false"/>
          <w:i w:val="false"/>
          <w:color w:val="000000"/>
          <w:sz w:val="28"/>
        </w:rPr>
        <w:t xml:space="preserve"> сәйкес, оның ішінде 2020 жылға мынадай көлемде бекiтiлсiн:</w:t>
      </w:r>
    </w:p>
    <w:bookmarkEnd w:id="7"/>
    <w:p>
      <w:pPr>
        <w:spacing w:after="0"/>
        <w:ind w:left="0"/>
        <w:jc w:val="both"/>
      </w:pPr>
      <w:r>
        <w:rPr>
          <w:rFonts w:ascii="Times New Roman"/>
          <w:b w:val="false"/>
          <w:i w:val="false"/>
          <w:color w:val="000000"/>
          <w:sz w:val="28"/>
        </w:rPr>
        <w:t>
      1) кiрiстер – 572 590 мың теңге:</w:t>
      </w:r>
    </w:p>
    <w:p>
      <w:pPr>
        <w:spacing w:after="0"/>
        <w:ind w:left="0"/>
        <w:jc w:val="both"/>
      </w:pPr>
      <w:r>
        <w:rPr>
          <w:rFonts w:ascii="Times New Roman"/>
          <w:b w:val="false"/>
          <w:i w:val="false"/>
          <w:color w:val="000000"/>
          <w:sz w:val="28"/>
        </w:rPr>
        <w:t>
      салықтық түсiмдер – 23 493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549 097 мың теңге;</w:t>
      </w:r>
    </w:p>
    <w:p>
      <w:pPr>
        <w:spacing w:after="0"/>
        <w:ind w:left="0"/>
        <w:jc w:val="both"/>
      </w:pPr>
      <w:r>
        <w:rPr>
          <w:rFonts w:ascii="Times New Roman"/>
          <w:b w:val="false"/>
          <w:i w:val="false"/>
          <w:color w:val="000000"/>
          <w:sz w:val="28"/>
        </w:rPr>
        <w:t>
      2) шығындар – 577 620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-5030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5030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5030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Түркістан облысы Келес аудандық мәслихатының 28.12.2020 </w:t>
      </w:r>
      <w:r>
        <w:rPr>
          <w:rFonts w:ascii="Times New Roman"/>
          <w:b w:val="false"/>
          <w:i w:val="false"/>
          <w:color w:val="000000"/>
          <w:sz w:val="28"/>
        </w:rPr>
        <w:t>№ 35-263-VI</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9" w:id="8"/>
    <w:p>
      <w:pPr>
        <w:spacing w:after="0"/>
        <w:ind w:left="0"/>
        <w:jc w:val="both"/>
      </w:pPr>
      <w:r>
        <w:rPr>
          <w:rFonts w:ascii="Times New Roman"/>
          <w:b w:val="false"/>
          <w:i w:val="false"/>
          <w:color w:val="000000"/>
          <w:sz w:val="28"/>
        </w:rPr>
        <w:t xml:space="preserve">
      8. Ошақты ауылдық округінің 2020-2022 жылдарға арналған бюджеті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және </w:t>
      </w:r>
      <w:r>
        <w:rPr>
          <w:rFonts w:ascii="Times New Roman"/>
          <w:b w:val="false"/>
          <w:i w:val="false"/>
          <w:color w:val="000000"/>
          <w:sz w:val="28"/>
        </w:rPr>
        <w:t>24-қосымшаларға</w:t>
      </w:r>
      <w:r>
        <w:rPr>
          <w:rFonts w:ascii="Times New Roman"/>
          <w:b w:val="false"/>
          <w:i w:val="false"/>
          <w:color w:val="000000"/>
          <w:sz w:val="28"/>
        </w:rPr>
        <w:t xml:space="preserve"> сәйкес, оның ішінде 2020 жылға мынадай көлемде бекiтiлсiн:</w:t>
      </w:r>
    </w:p>
    <w:bookmarkEnd w:id="8"/>
    <w:p>
      <w:pPr>
        <w:spacing w:after="0"/>
        <w:ind w:left="0"/>
        <w:jc w:val="both"/>
      </w:pPr>
      <w:r>
        <w:rPr>
          <w:rFonts w:ascii="Times New Roman"/>
          <w:b w:val="false"/>
          <w:i w:val="false"/>
          <w:color w:val="000000"/>
          <w:sz w:val="28"/>
        </w:rPr>
        <w:t>
      1) кiрiстер – 471 805 мың теңге:</w:t>
      </w:r>
    </w:p>
    <w:p>
      <w:pPr>
        <w:spacing w:after="0"/>
        <w:ind w:left="0"/>
        <w:jc w:val="both"/>
      </w:pPr>
      <w:r>
        <w:rPr>
          <w:rFonts w:ascii="Times New Roman"/>
          <w:b w:val="false"/>
          <w:i w:val="false"/>
          <w:color w:val="000000"/>
          <w:sz w:val="28"/>
        </w:rPr>
        <w:t>
      салықтық түсiмдер – 14 142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457 663 мың теңге;</w:t>
      </w:r>
    </w:p>
    <w:p>
      <w:pPr>
        <w:spacing w:after="0"/>
        <w:ind w:left="0"/>
        <w:jc w:val="both"/>
      </w:pPr>
      <w:r>
        <w:rPr>
          <w:rFonts w:ascii="Times New Roman"/>
          <w:b w:val="false"/>
          <w:i w:val="false"/>
          <w:color w:val="000000"/>
          <w:sz w:val="28"/>
        </w:rPr>
        <w:t>
      2) шығындар – 474 408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-2603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2603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2603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Түркістан облысы Келес аудандық мәслихатының 28.12.2020 </w:t>
      </w:r>
      <w:r>
        <w:rPr>
          <w:rFonts w:ascii="Times New Roman"/>
          <w:b w:val="false"/>
          <w:i w:val="false"/>
          <w:color w:val="000000"/>
          <w:sz w:val="28"/>
        </w:rPr>
        <w:t>№ 35-263-VI</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10" w:id="9"/>
    <w:p>
      <w:pPr>
        <w:spacing w:after="0"/>
        <w:ind w:left="0"/>
        <w:jc w:val="both"/>
      </w:pPr>
      <w:r>
        <w:rPr>
          <w:rFonts w:ascii="Times New Roman"/>
          <w:b w:val="false"/>
          <w:i w:val="false"/>
          <w:color w:val="000000"/>
          <w:sz w:val="28"/>
        </w:rPr>
        <w:t xml:space="preserve">
      9. Қошқарата ауылдық округінің 2020-2022 жылдарға арналған бюджеті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және </w:t>
      </w:r>
      <w:r>
        <w:rPr>
          <w:rFonts w:ascii="Times New Roman"/>
          <w:b w:val="false"/>
          <w:i w:val="false"/>
          <w:color w:val="000000"/>
          <w:sz w:val="28"/>
        </w:rPr>
        <w:t>27-қосымшаларға</w:t>
      </w:r>
      <w:r>
        <w:rPr>
          <w:rFonts w:ascii="Times New Roman"/>
          <w:b w:val="false"/>
          <w:i w:val="false"/>
          <w:color w:val="000000"/>
          <w:sz w:val="28"/>
        </w:rPr>
        <w:t xml:space="preserve"> сәйкес, оның ішінде 2020 жылға мынадай көлемде бекiтiлсiн:</w:t>
      </w:r>
    </w:p>
    <w:bookmarkEnd w:id="9"/>
    <w:p>
      <w:pPr>
        <w:spacing w:after="0"/>
        <w:ind w:left="0"/>
        <w:jc w:val="both"/>
      </w:pPr>
      <w:r>
        <w:rPr>
          <w:rFonts w:ascii="Times New Roman"/>
          <w:b w:val="false"/>
          <w:i w:val="false"/>
          <w:color w:val="000000"/>
          <w:sz w:val="28"/>
        </w:rPr>
        <w:t>
      1) кiрiстер – 416 253 мың теңге:</w:t>
      </w:r>
    </w:p>
    <w:p>
      <w:pPr>
        <w:spacing w:after="0"/>
        <w:ind w:left="0"/>
        <w:jc w:val="both"/>
      </w:pPr>
      <w:r>
        <w:rPr>
          <w:rFonts w:ascii="Times New Roman"/>
          <w:b w:val="false"/>
          <w:i w:val="false"/>
          <w:color w:val="000000"/>
          <w:sz w:val="28"/>
        </w:rPr>
        <w:t>
      салықтық түсiмдер – 20 463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395 790 мың теңге;</w:t>
      </w:r>
    </w:p>
    <w:p>
      <w:pPr>
        <w:spacing w:after="0"/>
        <w:ind w:left="0"/>
        <w:jc w:val="both"/>
      </w:pPr>
      <w:r>
        <w:rPr>
          <w:rFonts w:ascii="Times New Roman"/>
          <w:b w:val="false"/>
          <w:i w:val="false"/>
          <w:color w:val="000000"/>
          <w:sz w:val="28"/>
        </w:rPr>
        <w:t>
      2) шығындар – 420 367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-4114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4114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4114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Түркістан облысы Келес аудандық мәслихатының 28.12.2020 </w:t>
      </w:r>
      <w:r>
        <w:rPr>
          <w:rFonts w:ascii="Times New Roman"/>
          <w:b w:val="false"/>
          <w:i w:val="false"/>
          <w:color w:val="000000"/>
          <w:sz w:val="28"/>
        </w:rPr>
        <w:t>№ 35-263-VI</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11" w:id="10"/>
    <w:p>
      <w:pPr>
        <w:spacing w:after="0"/>
        <w:ind w:left="0"/>
        <w:jc w:val="both"/>
      </w:pPr>
      <w:r>
        <w:rPr>
          <w:rFonts w:ascii="Times New Roman"/>
          <w:b w:val="false"/>
          <w:i w:val="false"/>
          <w:color w:val="000000"/>
          <w:sz w:val="28"/>
        </w:rPr>
        <w:t xml:space="preserve">
      10. Алпамыс батыр ауылдық округінің 2020-2022 жылдарға арналған бюджеті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және </w:t>
      </w:r>
      <w:r>
        <w:rPr>
          <w:rFonts w:ascii="Times New Roman"/>
          <w:b w:val="false"/>
          <w:i w:val="false"/>
          <w:color w:val="000000"/>
          <w:sz w:val="28"/>
        </w:rPr>
        <w:t>30-қосымшаларға</w:t>
      </w:r>
      <w:r>
        <w:rPr>
          <w:rFonts w:ascii="Times New Roman"/>
          <w:b w:val="false"/>
          <w:i w:val="false"/>
          <w:color w:val="000000"/>
          <w:sz w:val="28"/>
        </w:rPr>
        <w:t xml:space="preserve"> сәйкес, оның ішінде 2020 жылға мынадай көлемде бекiтiлсiн:</w:t>
      </w:r>
    </w:p>
    <w:bookmarkEnd w:id="10"/>
    <w:p>
      <w:pPr>
        <w:spacing w:after="0"/>
        <w:ind w:left="0"/>
        <w:jc w:val="both"/>
      </w:pPr>
      <w:r>
        <w:rPr>
          <w:rFonts w:ascii="Times New Roman"/>
          <w:b w:val="false"/>
          <w:i w:val="false"/>
          <w:color w:val="000000"/>
          <w:sz w:val="28"/>
        </w:rPr>
        <w:t>
      1) кiрiстер – 160 089 мың теңге:</w:t>
      </w:r>
    </w:p>
    <w:p>
      <w:pPr>
        <w:spacing w:after="0"/>
        <w:ind w:left="0"/>
        <w:jc w:val="both"/>
      </w:pPr>
      <w:r>
        <w:rPr>
          <w:rFonts w:ascii="Times New Roman"/>
          <w:b w:val="false"/>
          <w:i w:val="false"/>
          <w:color w:val="000000"/>
          <w:sz w:val="28"/>
        </w:rPr>
        <w:t>
      салықтық түсiмдер – 4 796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155 293 мың теңге;</w:t>
      </w:r>
    </w:p>
    <w:p>
      <w:pPr>
        <w:spacing w:after="0"/>
        <w:ind w:left="0"/>
        <w:jc w:val="both"/>
      </w:pPr>
      <w:r>
        <w:rPr>
          <w:rFonts w:ascii="Times New Roman"/>
          <w:b w:val="false"/>
          <w:i w:val="false"/>
          <w:color w:val="000000"/>
          <w:sz w:val="28"/>
        </w:rPr>
        <w:t>
      2) шығындар – 160 822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-733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733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733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Түркістан облысы Келес аудандық мәслихатының 28.12.2020 </w:t>
      </w:r>
      <w:r>
        <w:rPr>
          <w:rFonts w:ascii="Times New Roman"/>
          <w:b w:val="false"/>
          <w:i w:val="false"/>
          <w:color w:val="000000"/>
          <w:sz w:val="28"/>
        </w:rPr>
        <w:t>№ 35-263-VI</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12" w:id="11"/>
    <w:p>
      <w:pPr>
        <w:spacing w:after="0"/>
        <w:ind w:left="0"/>
        <w:jc w:val="both"/>
      </w:pPr>
      <w:r>
        <w:rPr>
          <w:rFonts w:ascii="Times New Roman"/>
          <w:b w:val="false"/>
          <w:i w:val="false"/>
          <w:color w:val="000000"/>
          <w:sz w:val="28"/>
        </w:rPr>
        <w:t xml:space="preserve">
      11. Біртілек ауылдық округінің 2020-2022 жылдарға арналған бюджеті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және </w:t>
      </w:r>
      <w:r>
        <w:rPr>
          <w:rFonts w:ascii="Times New Roman"/>
          <w:b w:val="false"/>
          <w:i w:val="false"/>
          <w:color w:val="000000"/>
          <w:sz w:val="28"/>
        </w:rPr>
        <w:t>33-қосымшаларға</w:t>
      </w:r>
      <w:r>
        <w:rPr>
          <w:rFonts w:ascii="Times New Roman"/>
          <w:b w:val="false"/>
          <w:i w:val="false"/>
          <w:color w:val="000000"/>
          <w:sz w:val="28"/>
        </w:rPr>
        <w:t xml:space="preserve"> сәйкес, оның ішінде 2020 жылға мынадай көлемде бекiтiлсiн:</w:t>
      </w:r>
    </w:p>
    <w:bookmarkEnd w:id="11"/>
    <w:p>
      <w:pPr>
        <w:spacing w:after="0"/>
        <w:ind w:left="0"/>
        <w:jc w:val="both"/>
      </w:pPr>
      <w:r>
        <w:rPr>
          <w:rFonts w:ascii="Times New Roman"/>
          <w:b w:val="false"/>
          <w:i w:val="false"/>
          <w:color w:val="000000"/>
          <w:sz w:val="28"/>
        </w:rPr>
        <w:t>
      1) кiрiстер – 461 626 мың теңге:</w:t>
      </w:r>
    </w:p>
    <w:p>
      <w:pPr>
        <w:spacing w:after="0"/>
        <w:ind w:left="0"/>
        <w:jc w:val="both"/>
      </w:pPr>
      <w:r>
        <w:rPr>
          <w:rFonts w:ascii="Times New Roman"/>
          <w:b w:val="false"/>
          <w:i w:val="false"/>
          <w:color w:val="000000"/>
          <w:sz w:val="28"/>
        </w:rPr>
        <w:t>
      салықтық түсiмдер – 25 464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436 162 мың теңге;</w:t>
      </w:r>
    </w:p>
    <w:p>
      <w:pPr>
        <w:spacing w:after="0"/>
        <w:ind w:left="0"/>
        <w:jc w:val="both"/>
      </w:pPr>
      <w:r>
        <w:rPr>
          <w:rFonts w:ascii="Times New Roman"/>
          <w:b w:val="false"/>
          <w:i w:val="false"/>
          <w:color w:val="000000"/>
          <w:sz w:val="28"/>
        </w:rPr>
        <w:t>
      2) шығындар – 466 491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-4 865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4 865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4 865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Түркістан облысы Келес аудандық мәслихатының 28.12.2020 </w:t>
      </w:r>
      <w:r>
        <w:rPr>
          <w:rFonts w:ascii="Times New Roman"/>
          <w:b w:val="false"/>
          <w:i w:val="false"/>
          <w:color w:val="000000"/>
          <w:sz w:val="28"/>
        </w:rPr>
        <w:t>№ 35-263-VI</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13" w:id="12"/>
    <w:p>
      <w:pPr>
        <w:spacing w:after="0"/>
        <w:ind w:left="0"/>
        <w:jc w:val="both"/>
      </w:pPr>
      <w:r>
        <w:rPr>
          <w:rFonts w:ascii="Times New Roman"/>
          <w:b w:val="false"/>
          <w:i w:val="false"/>
          <w:color w:val="000000"/>
          <w:sz w:val="28"/>
        </w:rPr>
        <w:t xml:space="preserve">
      12. Жүзімдік ауылдық округінің 2020-2022 жылдарға арналған бюджеті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және </w:t>
      </w:r>
      <w:r>
        <w:rPr>
          <w:rFonts w:ascii="Times New Roman"/>
          <w:b w:val="false"/>
          <w:i w:val="false"/>
          <w:color w:val="000000"/>
          <w:sz w:val="28"/>
        </w:rPr>
        <w:t>36-қосымшаларға</w:t>
      </w:r>
      <w:r>
        <w:rPr>
          <w:rFonts w:ascii="Times New Roman"/>
          <w:b w:val="false"/>
          <w:i w:val="false"/>
          <w:color w:val="000000"/>
          <w:sz w:val="28"/>
        </w:rPr>
        <w:t xml:space="preserve"> сәйкес, оның ішінде 2020 жылға мынадай көлемде бекiтiлсiн:</w:t>
      </w:r>
    </w:p>
    <w:bookmarkEnd w:id="12"/>
    <w:p>
      <w:pPr>
        <w:spacing w:after="0"/>
        <w:ind w:left="0"/>
        <w:jc w:val="both"/>
      </w:pPr>
      <w:r>
        <w:rPr>
          <w:rFonts w:ascii="Times New Roman"/>
          <w:b w:val="false"/>
          <w:i w:val="false"/>
          <w:color w:val="000000"/>
          <w:sz w:val="28"/>
        </w:rPr>
        <w:t>
      1) кiрiстер – 219 712 мың теңге:</w:t>
      </w:r>
    </w:p>
    <w:p>
      <w:pPr>
        <w:spacing w:after="0"/>
        <w:ind w:left="0"/>
        <w:jc w:val="both"/>
      </w:pPr>
      <w:r>
        <w:rPr>
          <w:rFonts w:ascii="Times New Roman"/>
          <w:b w:val="false"/>
          <w:i w:val="false"/>
          <w:color w:val="000000"/>
          <w:sz w:val="28"/>
        </w:rPr>
        <w:t>
      салықтық түсiмдер – 4 159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215 553 мың теңге;</w:t>
      </w:r>
    </w:p>
    <w:p>
      <w:pPr>
        <w:spacing w:after="0"/>
        <w:ind w:left="0"/>
        <w:jc w:val="both"/>
      </w:pPr>
      <w:r>
        <w:rPr>
          <w:rFonts w:ascii="Times New Roman"/>
          <w:b w:val="false"/>
          <w:i w:val="false"/>
          <w:color w:val="000000"/>
          <w:sz w:val="28"/>
        </w:rPr>
        <w:t>
      2) шығындар – 220 452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-740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740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740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Түркістан облысы Келес аудандық мәслихатының 28.12.2020 </w:t>
      </w:r>
      <w:r>
        <w:rPr>
          <w:rFonts w:ascii="Times New Roman"/>
          <w:b w:val="false"/>
          <w:i w:val="false"/>
          <w:color w:val="000000"/>
          <w:sz w:val="28"/>
        </w:rPr>
        <w:t>№ 35-263-VI</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14" w:id="13"/>
    <w:p>
      <w:pPr>
        <w:spacing w:after="0"/>
        <w:ind w:left="0"/>
        <w:jc w:val="both"/>
      </w:pPr>
      <w:r>
        <w:rPr>
          <w:rFonts w:ascii="Times New Roman"/>
          <w:b w:val="false"/>
          <w:i w:val="false"/>
          <w:color w:val="000000"/>
          <w:sz w:val="28"/>
        </w:rPr>
        <w:t xml:space="preserve">
      13. 2015 жылғы 23 қарашадағы Қазақстан Республикасының Еңбек Кодексінің 139-бабының </w:t>
      </w:r>
      <w:r>
        <w:rPr>
          <w:rFonts w:ascii="Times New Roman"/>
          <w:b w:val="false"/>
          <w:i w:val="false"/>
          <w:color w:val="000000"/>
          <w:sz w:val="28"/>
        </w:rPr>
        <w:t>9-тармағына</w:t>
      </w:r>
      <w:r>
        <w:rPr>
          <w:rFonts w:ascii="Times New Roman"/>
          <w:b w:val="false"/>
          <w:i w:val="false"/>
          <w:color w:val="000000"/>
          <w:sz w:val="28"/>
        </w:rPr>
        <w:t xml:space="preserve"> сәйкес, 2020 жылға азаматтық қызметшілер болып табылатын және ауылдық жерде аудандық бюджеттен қаржыландырылатын ұйымдарда жұмыс істейтін әлеуметтік қамсыздандыру, білім беру, мәдениет, спорт және ветеринария саласындағы мамандарға қызметтің осы түрлерімен аудандық жағдайда айналысатын азаматтық қызметшілердің айлық ақыларымен және мөлшерлемелерімен салыстырғанда жиырма бес пайызға жоғарылатылған лауазымдық айлық ақылары мен тарифтік мөлшерлемелері белгіленсін.</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Түркістан облысы Келес аудандық мәслихатының 12.11.2020 </w:t>
      </w:r>
      <w:r>
        <w:rPr>
          <w:rFonts w:ascii="Times New Roman"/>
          <w:b w:val="false"/>
          <w:i w:val="false"/>
          <w:color w:val="000000"/>
          <w:sz w:val="28"/>
        </w:rPr>
        <w:t>№ 33-244-VI</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15" w:id="14"/>
    <w:p>
      <w:pPr>
        <w:spacing w:after="0"/>
        <w:ind w:left="0"/>
        <w:jc w:val="both"/>
      </w:pPr>
      <w:r>
        <w:rPr>
          <w:rFonts w:ascii="Times New Roman"/>
          <w:b w:val="false"/>
          <w:i w:val="false"/>
          <w:color w:val="000000"/>
          <w:sz w:val="28"/>
        </w:rPr>
        <w:t>
      14. "Келес аудандық мәслихатының аппараты" мемлекеттік мекемесі Қазақстан Республикасының заңнамасында белгіленген тәртіпте:</w:t>
      </w:r>
    </w:p>
    <w:bookmarkEnd w:id="14"/>
    <w:p>
      <w:pPr>
        <w:spacing w:after="0"/>
        <w:ind w:left="0"/>
        <w:jc w:val="both"/>
      </w:pPr>
      <w:r>
        <w:rPr>
          <w:rFonts w:ascii="Times New Roman"/>
          <w:b w:val="false"/>
          <w:i w:val="false"/>
          <w:color w:val="000000"/>
          <w:sz w:val="28"/>
        </w:rPr>
        <w:t>
      1) осы шешімнің "Қазақстан Республикасы Әділет министрлігі Түркістан облысының Әділет департаменті" Республикалық мемлекеттік мекемесінде тіркелуін;</w:t>
      </w:r>
    </w:p>
    <w:p>
      <w:pPr>
        <w:spacing w:after="0"/>
        <w:ind w:left="0"/>
        <w:jc w:val="both"/>
      </w:pPr>
      <w:r>
        <w:rPr>
          <w:rFonts w:ascii="Times New Roman"/>
          <w:b w:val="false"/>
          <w:i w:val="false"/>
          <w:color w:val="000000"/>
          <w:sz w:val="28"/>
        </w:rPr>
        <w:t>
      2) ресми жарияланғаннан кейін осы шешімді Келес аудандық мәслихаттың интернет-ресурсына орналастыруын қамтамасыз етсін.</w:t>
      </w:r>
    </w:p>
    <w:bookmarkStart w:name="z16" w:id="15"/>
    <w:p>
      <w:pPr>
        <w:spacing w:after="0"/>
        <w:ind w:left="0"/>
        <w:jc w:val="both"/>
      </w:pPr>
      <w:r>
        <w:rPr>
          <w:rFonts w:ascii="Times New Roman"/>
          <w:b w:val="false"/>
          <w:i w:val="false"/>
          <w:color w:val="000000"/>
          <w:sz w:val="28"/>
        </w:rPr>
        <w:t>
      15. Осы шешім 2020 жылдың 1 қаңтарынан бастап қолданысқа енгізілсін.</w:t>
      </w:r>
    </w:p>
    <w:bookmarkEnd w:id="1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Н.Мережепов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А.Тотиков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Келес аудандық мәслихатының</w:t>
            </w:r>
            <w:r>
              <w:br/>
            </w:r>
            <w:r>
              <w:rPr>
                <w:rFonts w:ascii="Times New Roman"/>
                <w:b w:val="false"/>
                <w:i w:val="false"/>
                <w:color w:val="000000"/>
                <w:sz w:val="20"/>
              </w:rPr>
              <w:t>2019 жылғы 25 желтоқсандағы</w:t>
            </w:r>
            <w:r>
              <w:br/>
            </w:r>
            <w:r>
              <w:rPr>
                <w:rFonts w:ascii="Times New Roman"/>
                <w:b w:val="false"/>
                <w:i w:val="false"/>
                <w:color w:val="000000"/>
                <w:sz w:val="20"/>
              </w:rPr>
              <w:t>№ 21-156-VI шешіміне</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Абай ауылының 2020 жылға арналған бюджеті</w:t>
      </w:r>
    </w:p>
    <w:p>
      <w:pPr>
        <w:spacing w:after="0"/>
        <w:ind w:left="0"/>
        <w:jc w:val="both"/>
      </w:pPr>
      <w:r>
        <w:rPr>
          <w:rFonts w:ascii="Times New Roman"/>
          <w:b w:val="false"/>
          <w:i w:val="false"/>
          <w:color w:val="ff0000"/>
          <w:sz w:val="28"/>
        </w:rPr>
        <w:t xml:space="preserve">
      Ескерту. 1-қосымша жаңа редакцияда - Түркістан облысы Келес аудандық мәслихатының 28.12.2020 </w:t>
      </w:r>
      <w:r>
        <w:rPr>
          <w:rFonts w:ascii="Times New Roman"/>
          <w:b w:val="false"/>
          <w:i w:val="false"/>
          <w:color w:val="ff0000"/>
          <w:sz w:val="28"/>
        </w:rPr>
        <w:t>№ 35-263-VI</w:t>
      </w:r>
      <w:r>
        <w:rPr>
          <w:rFonts w:ascii="Times New Roman"/>
          <w:b w:val="false"/>
          <w:i w:val="false"/>
          <w:color w:val="ff0000"/>
          <w:sz w:val="28"/>
        </w:rPr>
        <w:t xml:space="preserve"> шешімімен (01.01.2020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173"/>
        <w:gridCol w:w="1594"/>
        <w:gridCol w:w="1594"/>
        <w:gridCol w:w="3701"/>
        <w:gridCol w:w="30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871 307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66 401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24 580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24 580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41 472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40 478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804 906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804 906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804 906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880 609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122 608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122 608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122 608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109 563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13 045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577 185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577 185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577 185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577 185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111 698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111 698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111 698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21 138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87 560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26 294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26 294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26 294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14 499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 көшелеріндегі автомобиль жолдарын күрделі және орташа жөндеу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11 795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42 824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42 824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42 824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42 824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-9 302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9 302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9 302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9 302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9 302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9 302</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Келес аудандық мәслихатының</w:t>
            </w:r>
            <w:r>
              <w:br/>
            </w:r>
            <w:r>
              <w:rPr>
                <w:rFonts w:ascii="Times New Roman"/>
                <w:b w:val="false"/>
                <w:i w:val="false"/>
                <w:color w:val="000000"/>
                <w:sz w:val="20"/>
              </w:rPr>
              <w:t>2019 жылғы 25 желтоқсандағы</w:t>
            </w:r>
            <w:r>
              <w:br/>
            </w:r>
            <w:r>
              <w:rPr>
                <w:rFonts w:ascii="Times New Roman"/>
                <w:b w:val="false"/>
                <w:i w:val="false"/>
                <w:color w:val="000000"/>
                <w:sz w:val="20"/>
              </w:rPr>
              <w:t>№ 21-156-VI шешіміне</w:t>
            </w:r>
            <w:r>
              <w:br/>
            </w:r>
            <w:r>
              <w:rPr>
                <w:rFonts w:ascii="Times New Roman"/>
                <w:b w:val="false"/>
                <w:i w:val="false"/>
                <w:color w:val="000000"/>
                <w:sz w:val="20"/>
              </w:rPr>
              <w:t>2 қосымша</w:t>
            </w:r>
          </w:p>
        </w:tc>
      </w:tr>
    </w:tbl>
    <w:p>
      <w:pPr>
        <w:spacing w:after="0"/>
        <w:ind w:left="0"/>
        <w:jc w:val="left"/>
      </w:pPr>
      <w:r>
        <w:rPr>
          <w:rFonts w:ascii="Times New Roman"/>
          <w:b/>
          <w:i w:val="false"/>
          <w:color w:val="000000"/>
        </w:rPr>
        <w:t xml:space="preserve"> Абай ауылының 2021 жылға арналған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173"/>
        <w:gridCol w:w="1594"/>
        <w:gridCol w:w="1594"/>
        <w:gridCol w:w="3701"/>
        <w:gridCol w:w="30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696 787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42 205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42 033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40 340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654 582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654 582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654 582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696 787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46 533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46 533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46 533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46 533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557 692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557 692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557 692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557 692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92 562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92 562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92 562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24 062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Келес аудандық мәслихатының</w:t>
            </w:r>
            <w:r>
              <w:br/>
            </w:r>
            <w:r>
              <w:rPr>
                <w:rFonts w:ascii="Times New Roman"/>
                <w:b w:val="false"/>
                <w:i w:val="false"/>
                <w:color w:val="000000"/>
                <w:sz w:val="20"/>
              </w:rPr>
              <w:t>2019 жылғы 25 желтоқсандағы</w:t>
            </w:r>
            <w:r>
              <w:br/>
            </w:r>
            <w:r>
              <w:rPr>
                <w:rFonts w:ascii="Times New Roman"/>
                <w:b w:val="false"/>
                <w:i w:val="false"/>
                <w:color w:val="000000"/>
                <w:sz w:val="20"/>
              </w:rPr>
              <w:t>№ 21-156-VI шешіміне</w:t>
            </w:r>
            <w:r>
              <w:br/>
            </w:r>
            <w:r>
              <w:rPr>
                <w:rFonts w:ascii="Times New Roman"/>
                <w:b w:val="false"/>
                <w:i w:val="false"/>
                <w:color w:val="000000"/>
                <w:sz w:val="20"/>
              </w:rPr>
              <w:t>3 қосымша</w:t>
            </w:r>
          </w:p>
        </w:tc>
      </w:tr>
    </w:tbl>
    <w:p>
      <w:pPr>
        <w:spacing w:after="0"/>
        <w:ind w:left="0"/>
        <w:jc w:val="left"/>
      </w:pPr>
      <w:r>
        <w:rPr>
          <w:rFonts w:ascii="Times New Roman"/>
          <w:b/>
          <w:i w:val="false"/>
          <w:color w:val="000000"/>
        </w:rPr>
        <w:t xml:space="preserve"> Абай ауылының 2022 жылға арналған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173"/>
        <w:gridCol w:w="1594"/>
        <w:gridCol w:w="1594"/>
        <w:gridCol w:w="3701"/>
        <w:gridCol w:w="30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696 578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45 099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44 915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43 164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651 479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651 479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651 479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696 578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46 533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46 533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46 533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46 533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557 483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557 483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557 483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557 483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92 562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92 562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92 562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24 062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Келес аудандық мәслихатының</w:t>
            </w:r>
            <w:r>
              <w:br/>
            </w:r>
            <w:r>
              <w:rPr>
                <w:rFonts w:ascii="Times New Roman"/>
                <w:b w:val="false"/>
                <w:i w:val="false"/>
                <w:color w:val="000000"/>
                <w:sz w:val="20"/>
              </w:rPr>
              <w:t>2019 жылғы 25 желтоқсандағы</w:t>
            </w:r>
            <w:r>
              <w:br/>
            </w:r>
            <w:r>
              <w:rPr>
                <w:rFonts w:ascii="Times New Roman"/>
                <w:b w:val="false"/>
                <w:i w:val="false"/>
                <w:color w:val="000000"/>
                <w:sz w:val="20"/>
              </w:rPr>
              <w:t>№ 21-156-VI шешіміне</w:t>
            </w:r>
            <w:r>
              <w:br/>
            </w:r>
            <w:r>
              <w:rPr>
                <w:rFonts w:ascii="Times New Roman"/>
                <w:b w:val="false"/>
                <w:i w:val="false"/>
                <w:color w:val="000000"/>
                <w:sz w:val="20"/>
              </w:rPr>
              <w:t>4 қосымша</w:t>
            </w:r>
          </w:p>
        </w:tc>
      </w:tr>
    </w:tbl>
    <w:p>
      <w:pPr>
        <w:spacing w:after="0"/>
        <w:ind w:left="0"/>
        <w:jc w:val="left"/>
      </w:pPr>
      <w:r>
        <w:rPr>
          <w:rFonts w:ascii="Times New Roman"/>
          <w:b/>
          <w:i w:val="false"/>
          <w:color w:val="000000"/>
        </w:rPr>
        <w:t xml:space="preserve"> Бірлесу ауылдық округінің 2020 жылға арналған бюджеті</w:t>
      </w:r>
    </w:p>
    <w:p>
      <w:pPr>
        <w:spacing w:after="0"/>
        <w:ind w:left="0"/>
        <w:jc w:val="both"/>
      </w:pPr>
      <w:r>
        <w:rPr>
          <w:rFonts w:ascii="Times New Roman"/>
          <w:b w:val="false"/>
          <w:i w:val="false"/>
          <w:color w:val="ff0000"/>
          <w:sz w:val="28"/>
        </w:rPr>
        <w:t xml:space="preserve">
      Ескерту. 4-қосымша жаңа редакцияда - Түркістан облысы Келес аудандық мәслихатының 28.12.2020 </w:t>
      </w:r>
      <w:r>
        <w:rPr>
          <w:rFonts w:ascii="Times New Roman"/>
          <w:b w:val="false"/>
          <w:i w:val="false"/>
          <w:color w:val="ff0000"/>
          <w:sz w:val="28"/>
        </w:rPr>
        <w:t>№ 35-263-VI</w:t>
      </w:r>
      <w:r>
        <w:rPr>
          <w:rFonts w:ascii="Times New Roman"/>
          <w:b w:val="false"/>
          <w:i w:val="false"/>
          <w:color w:val="ff0000"/>
          <w:sz w:val="28"/>
        </w:rPr>
        <w:t xml:space="preserve"> шешімімен (01.01.2020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173"/>
        <w:gridCol w:w="1594"/>
        <w:gridCol w:w="1594"/>
        <w:gridCol w:w="3701"/>
        <w:gridCol w:w="30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112 451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109 559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109 559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109 559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112 839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49 843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49 843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49 843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48 492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48 110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46 710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46 710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46 710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7 115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7 115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7 115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5 845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7 771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7 771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7 771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 көшелеріндегі автомобиль жолдарын күрделі және орташа жөндеу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7 771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Келес аудандық мәслихатының</w:t>
            </w:r>
            <w:r>
              <w:br/>
            </w:r>
            <w:r>
              <w:rPr>
                <w:rFonts w:ascii="Times New Roman"/>
                <w:b w:val="false"/>
                <w:i w:val="false"/>
                <w:color w:val="000000"/>
                <w:sz w:val="20"/>
              </w:rPr>
              <w:t>2019 жылғы 25 желтоқсандағы</w:t>
            </w:r>
            <w:r>
              <w:br/>
            </w:r>
            <w:r>
              <w:rPr>
                <w:rFonts w:ascii="Times New Roman"/>
                <w:b w:val="false"/>
                <w:i w:val="false"/>
                <w:color w:val="000000"/>
                <w:sz w:val="20"/>
              </w:rPr>
              <w:t>№ 21-156-VI шешіміне</w:t>
            </w:r>
            <w:r>
              <w:br/>
            </w:r>
            <w:r>
              <w:rPr>
                <w:rFonts w:ascii="Times New Roman"/>
                <w:b w:val="false"/>
                <w:i w:val="false"/>
                <w:color w:val="000000"/>
                <w:sz w:val="20"/>
              </w:rPr>
              <w:t>5 қосымша</w:t>
            </w:r>
          </w:p>
        </w:tc>
      </w:tr>
    </w:tbl>
    <w:p>
      <w:pPr>
        <w:spacing w:after="0"/>
        <w:ind w:left="0"/>
        <w:jc w:val="left"/>
      </w:pPr>
      <w:r>
        <w:rPr>
          <w:rFonts w:ascii="Times New Roman"/>
          <w:b/>
          <w:i w:val="false"/>
          <w:color w:val="000000"/>
        </w:rPr>
        <w:t xml:space="preserve"> Бірлесу ауылдық округінің 2021 жылға арналған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1215"/>
        <w:gridCol w:w="1650"/>
        <w:gridCol w:w="1651"/>
        <w:gridCol w:w="3832"/>
        <w:gridCol w:w="27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80 057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77 168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77 168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77 168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80 057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22 148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22 148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22 148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22 148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56 939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54 570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54 570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54 570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Келес аудандық мәслихатының</w:t>
            </w:r>
            <w:r>
              <w:br/>
            </w:r>
            <w:r>
              <w:rPr>
                <w:rFonts w:ascii="Times New Roman"/>
                <w:b w:val="false"/>
                <w:i w:val="false"/>
                <w:color w:val="000000"/>
                <w:sz w:val="20"/>
              </w:rPr>
              <w:t>2019 жылғы 25 желтоқсандағы</w:t>
            </w:r>
            <w:r>
              <w:br/>
            </w:r>
            <w:r>
              <w:rPr>
                <w:rFonts w:ascii="Times New Roman"/>
                <w:b w:val="false"/>
                <w:i w:val="false"/>
                <w:color w:val="000000"/>
                <w:sz w:val="20"/>
              </w:rPr>
              <w:t>№ 21-156-VI шешіміне</w:t>
            </w:r>
            <w:r>
              <w:br/>
            </w:r>
            <w:r>
              <w:rPr>
                <w:rFonts w:ascii="Times New Roman"/>
                <w:b w:val="false"/>
                <w:i w:val="false"/>
                <w:color w:val="000000"/>
                <w:sz w:val="20"/>
              </w:rPr>
              <w:t>6 қосымша</w:t>
            </w:r>
          </w:p>
        </w:tc>
      </w:tr>
    </w:tbl>
    <w:p>
      <w:pPr>
        <w:spacing w:after="0"/>
        <w:ind w:left="0"/>
        <w:jc w:val="left"/>
      </w:pPr>
      <w:r>
        <w:rPr>
          <w:rFonts w:ascii="Times New Roman"/>
          <w:b/>
          <w:i w:val="false"/>
          <w:color w:val="000000"/>
        </w:rPr>
        <w:t xml:space="preserve"> Бірлесу ауылдық округінің 2022 жылға арналған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1215"/>
        <w:gridCol w:w="1650"/>
        <w:gridCol w:w="1651"/>
        <w:gridCol w:w="3832"/>
        <w:gridCol w:w="27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92 925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89 813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89 813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89 813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92 925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22 148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22 148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22 148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22 148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69 807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67 438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67 438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67 438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Келес аудандық мәслихатының</w:t>
            </w:r>
            <w:r>
              <w:br/>
            </w:r>
            <w:r>
              <w:rPr>
                <w:rFonts w:ascii="Times New Roman"/>
                <w:b w:val="false"/>
                <w:i w:val="false"/>
                <w:color w:val="000000"/>
                <w:sz w:val="20"/>
              </w:rPr>
              <w:t>2019 жылғы 25 желтоқсандағы</w:t>
            </w:r>
            <w:r>
              <w:br/>
            </w:r>
            <w:r>
              <w:rPr>
                <w:rFonts w:ascii="Times New Roman"/>
                <w:b w:val="false"/>
                <w:i w:val="false"/>
                <w:color w:val="000000"/>
                <w:sz w:val="20"/>
              </w:rPr>
              <w:t>№ 21-156-VI шешіміне</w:t>
            </w:r>
            <w:r>
              <w:br/>
            </w:r>
            <w:r>
              <w:rPr>
                <w:rFonts w:ascii="Times New Roman"/>
                <w:b w:val="false"/>
                <w:i w:val="false"/>
                <w:color w:val="000000"/>
                <w:sz w:val="20"/>
              </w:rPr>
              <w:t>7 қосымша</w:t>
            </w:r>
          </w:p>
        </w:tc>
      </w:tr>
    </w:tbl>
    <w:p>
      <w:pPr>
        <w:spacing w:after="0"/>
        <w:ind w:left="0"/>
        <w:jc w:val="left"/>
      </w:pPr>
      <w:r>
        <w:rPr>
          <w:rFonts w:ascii="Times New Roman"/>
          <w:b/>
          <w:i w:val="false"/>
          <w:color w:val="000000"/>
        </w:rPr>
        <w:t xml:space="preserve"> Ұшқын ауылдық округінің 2020 жылға арналған бюджеті</w:t>
      </w:r>
    </w:p>
    <w:p>
      <w:pPr>
        <w:spacing w:after="0"/>
        <w:ind w:left="0"/>
        <w:jc w:val="both"/>
      </w:pPr>
      <w:r>
        <w:rPr>
          <w:rFonts w:ascii="Times New Roman"/>
          <w:b w:val="false"/>
          <w:i w:val="false"/>
          <w:color w:val="ff0000"/>
          <w:sz w:val="28"/>
        </w:rPr>
        <w:t xml:space="preserve">
      Ескерту. 7-қосымша жаңа редакцияда - Түркістан облысы Келес аудандық мәслихатының 28.12.2020 </w:t>
      </w:r>
      <w:r>
        <w:rPr>
          <w:rFonts w:ascii="Times New Roman"/>
          <w:b w:val="false"/>
          <w:i w:val="false"/>
          <w:color w:val="ff0000"/>
          <w:sz w:val="28"/>
        </w:rPr>
        <w:t>№ 35-263-VI</w:t>
      </w:r>
      <w:r>
        <w:rPr>
          <w:rFonts w:ascii="Times New Roman"/>
          <w:b w:val="false"/>
          <w:i w:val="false"/>
          <w:color w:val="ff0000"/>
          <w:sz w:val="28"/>
        </w:rPr>
        <w:t xml:space="preserve"> шешімімен (01.01.2020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173"/>
        <w:gridCol w:w="1594"/>
        <w:gridCol w:w="1594"/>
        <w:gridCol w:w="3701"/>
        <w:gridCol w:w="30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179 938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6 394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5 945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173 544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173 544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173 544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180 906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52 803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52 803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52 803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52 803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98 584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97 354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97 354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97 354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18 852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18 852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18 852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17 575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7 953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7 953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7 953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 көшелеріндегі автомобиль жолдарын күрделі және орташа жөндеу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7 953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Келес аудандық мәслихатының</w:t>
            </w:r>
            <w:r>
              <w:br/>
            </w:r>
            <w:r>
              <w:rPr>
                <w:rFonts w:ascii="Times New Roman"/>
                <w:b w:val="false"/>
                <w:i w:val="false"/>
                <w:color w:val="000000"/>
                <w:sz w:val="20"/>
              </w:rPr>
              <w:t>2019 жылғы 25 желтоқсандағы</w:t>
            </w:r>
            <w:r>
              <w:br/>
            </w:r>
            <w:r>
              <w:rPr>
                <w:rFonts w:ascii="Times New Roman"/>
                <w:b w:val="false"/>
                <w:i w:val="false"/>
                <w:color w:val="000000"/>
                <w:sz w:val="20"/>
              </w:rPr>
              <w:t>№ 21-156-VI шешіміне</w:t>
            </w:r>
            <w:r>
              <w:br/>
            </w:r>
            <w:r>
              <w:rPr>
                <w:rFonts w:ascii="Times New Roman"/>
                <w:b w:val="false"/>
                <w:i w:val="false"/>
                <w:color w:val="000000"/>
                <w:sz w:val="20"/>
              </w:rPr>
              <w:t>8 қосымша</w:t>
            </w:r>
          </w:p>
        </w:tc>
      </w:tr>
    </w:tbl>
    <w:p>
      <w:pPr>
        <w:spacing w:after="0"/>
        <w:ind w:left="0"/>
        <w:jc w:val="left"/>
      </w:pPr>
      <w:r>
        <w:rPr>
          <w:rFonts w:ascii="Times New Roman"/>
          <w:b/>
          <w:i w:val="false"/>
          <w:color w:val="000000"/>
        </w:rPr>
        <w:t xml:space="preserve"> Ұшқын ауылдық округінің 2021 жылға арналған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173"/>
        <w:gridCol w:w="1594"/>
        <w:gridCol w:w="1594"/>
        <w:gridCol w:w="3701"/>
        <w:gridCol w:w="30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153 189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148 240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148 240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148 240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153 189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27 394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27 394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27 394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27 394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123 318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120 438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120 438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120 438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Келес аудандық мәслихатының</w:t>
            </w:r>
            <w:r>
              <w:br/>
            </w:r>
            <w:r>
              <w:rPr>
                <w:rFonts w:ascii="Times New Roman"/>
                <w:b w:val="false"/>
                <w:i w:val="false"/>
                <w:color w:val="000000"/>
                <w:sz w:val="20"/>
              </w:rPr>
              <w:t>2019 жылғы 25 желтоқсандағы</w:t>
            </w:r>
            <w:r>
              <w:br/>
            </w:r>
            <w:r>
              <w:rPr>
                <w:rFonts w:ascii="Times New Roman"/>
                <w:b w:val="false"/>
                <w:i w:val="false"/>
                <w:color w:val="000000"/>
                <w:sz w:val="20"/>
              </w:rPr>
              <w:t>№ 21-156-VI шешіміне</w:t>
            </w:r>
            <w:r>
              <w:br/>
            </w:r>
            <w:r>
              <w:rPr>
                <w:rFonts w:ascii="Times New Roman"/>
                <w:b w:val="false"/>
                <w:i w:val="false"/>
                <w:color w:val="000000"/>
                <w:sz w:val="20"/>
              </w:rPr>
              <w:t>9 қосымша</w:t>
            </w:r>
          </w:p>
        </w:tc>
      </w:tr>
    </w:tbl>
    <w:p>
      <w:pPr>
        <w:spacing w:after="0"/>
        <w:ind w:left="0"/>
        <w:jc w:val="left"/>
      </w:pPr>
      <w:r>
        <w:rPr>
          <w:rFonts w:ascii="Times New Roman"/>
          <w:b/>
          <w:i w:val="false"/>
          <w:color w:val="000000"/>
        </w:rPr>
        <w:t xml:space="preserve"> Ұшқын ауылдық округінің 2022 жылға арналған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173"/>
        <w:gridCol w:w="1594"/>
        <w:gridCol w:w="1594"/>
        <w:gridCol w:w="3701"/>
        <w:gridCol w:w="30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152 981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5 285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5 285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147 696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147 696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147 696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152 981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27 394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27 394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27 394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27 394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123 110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120 230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120 230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120 230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Келес аудандық мәслихатының</w:t>
            </w:r>
            <w:r>
              <w:br/>
            </w:r>
            <w:r>
              <w:rPr>
                <w:rFonts w:ascii="Times New Roman"/>
                <w:b w:val="false"/>
                <w:i w:val="false"/>
                <w:color w:val="000000"/>
                <w:sz w:val="20"/>
              </w:rPr>
              <w:t>2019 жылғы 25 желтоқсандағы</w:t>
            </w:r>
            <w:r>
              <w:br/>
            </w:r>
            <w:r>
              <w:rPr>
                <w:rFonts w:ascii="Times New Roman"/>
                <w:b w:val="false"/>
                <w:i w:val="false"/>
                <w:color w:val="000000"/>
                <w:sz w:val="20"/>
              </w:rPr>
              <w:t>№ 21-156-VI шешіміне</w:t>
            </w:r>
            <w:r>
              <w:br/>
            </w:r>
            <w:r>
              <w:rPr>
                <w:rFonts w:ascii="Times New Roman"/>
                <w:b w:val="false"/>
                <w:i w:val="false"/>
                <w:color w:val="000000"/>
                <w:sz w:val="20"/>
              </w:rPr>
              <w:t>10 қосымша</w:t>
            </w:r>
          </w:p>
        </w:tc>
      </w:tr>
    </w:tbl>
    <w:p>
      <w:pPr>
        <w:spacing w:after="0"/>
        <w:ind w:left="0"/>
        <w:jc w:val="left"/>
      </w:pPr>
      <w:r>
        <w:rPr>
          <w:rFonts w:ascii="Times New Roman"/>
          <w:b/>
          <w:i w:val="false"/>
          <w:color w:val="000000"/>
        </w:rPr>
        <w:t xml:space="preserve"> Жамбыл ауылдық округінің 2020 жылға арналған бюджеті</w:t>
      </w:r>
    </w:p>
    <w:p>
      <w:pPr>
        <w:spacing w:after="0"/>
        <w:ind w:left="0"/>
        <w:jc w:val="both"/>
      </w:pPr>
      <w:r>
        <w:rPr>
          <w:rFonts w:ascii="Times New Roman"/>
          <w:b w:val="false"/>
          <w:i w:val="false"/>
          <w:color w:val="ff0000"/>
          <w:sz w:val="28"/>
        </w:rPr>
        <w:t xml:space="preserve">
      Ескерту. 10-қосымша жаңа редакцияда - Түркістан облысы Келес аудандық мәслихатының 28.12.2020 </w:t>
      </w:r>
      <w:r>
        <w:rPr>
          <w:rFonts w:ascii="Times New Roman"/>
          <w:b w:val="false"/>
          <w:i w:val="false"/>
          <w:color w:val="ff0000"/>
          <w:sz w:val="28"/>
        </w:rPr>
        <w:t>№ 35-263-VI</w:t>
      </w:r>
      <w:r>
        <w:rPr>
          <w:rFonts w:ascii="Times New Roman"/>
          <w:b w:val="false"/>
          <w:i w:val="false"/>
          <w:color w:val="ff0000"/>
          <w:sz w:val="28"/>
        </w:rPr>
        <w:t xml:space="preserve"> шешімімен (01.01.2020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173"/>
        <w:gridCol w:w="1594"/>
        <w:gridCol w:w="1594"/>
        <w:gridCol w:w="3701"/>
        <w:gridCol w:w="30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120 859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116 950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116 950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116 950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121 402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32 796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32 796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32 796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32 691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46 450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46 450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46 450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46 450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25 346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25 346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25 346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25 346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15 906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15 906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15 906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 көшелеріндегі автомобиль жолдарын күрделі және орташа жөндеу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15 906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Келес аудандық мәслихатының</w:t>
            </w:r>
            <w:r>
              <w:br/>
            </w:r>
            <w:r>
              <w:rPr>
                <w:rFonts w:ascii="Times New Roman"/>
                <w:b w:val="false"/>
                <w:i w:val="false"/>
                <w:color w:val="000000"/>
                <w:sz w:val="20"/>
              </w:rPr>
              <w:t>2019 жылғы 25 желтоқсандағы</w:t>
            </w:r>
            <w:r>
              <w:br/>
            </w:r>
            <w:r>
              <w:rPr>
                <w:rFonts w:ascii="Times New Roman"/>
                <w:b w:val="false"/>
                <w:i w:val="false"/>
                <w:color w:val="000000"/>
                <w:sz w:val="20"/>
              </w:rPr>
              <w:t>№ 21-156-VI шешіміне</w:t>
            </w:r>
            <w:r>
              <w:br/>
            </w:r>
            <w:r>
              <w:rPr>
                <w:rFonts w:ascii="Times New Roman"/>
                <w:b w:val="false"/>
                <w:i w:val="false"/>
                <w:color w:val="000000"/>
                <w:sz w:val="20"/>
              </w:rPr>
              <w:t>11 қосымша</w:t>
            </w:r>
          </w:p>
        </w:tc>
      </w:tr>
    </w:tbl>
    <w:p>
      <w:pPr>
        <w:spacing w:after="0"/>
        <w:ind w:left="0"/>
        <w:jc w:val="left"/>
      </w:pPr>
      <w:r>
        <w:rPr>
          <w:rFonts w:ascii="Times New Roman"/>
          <w:b/>
          <w:i w:val="false"/>
          <w:color w:val="000000"/>
        </w:rPr>
        <w:t xml:space="preserve"> Жамбыл ауылдық округінің 2021 жылға арналған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1215"/>
        <w:gridCol w:w="1650"/>
        <w:gridCol w:w="1651"/>
        <w:gridCol w:w="3832"/>
        <w:gridCol w:w="27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68 253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65 683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65 683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65 683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68 253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20 542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20 542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20 542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20 542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47 511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46 259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46 259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46 259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Келес аудандық мәслихатының</w:t>
            </w:r>
            <w:r>
              <w:br/>
            </w:r>
            <w:r>
              <w:rPr>
                <w:rFonts w:ascii="Times New Roman"/>
                <w:b w:val="false"/>
                <w:i w:val="false"/>
                <w:color w:val="000000"/>
                <w:sz w:val="20"/>
              </w:rPr>
              <w:t>2019 жылғы 25 желтоқсандағы</w:t>
            </w:r>
            <w:r>
              <w:br/>
            </w:r>
            <w:r>
              <w:rPr>
                <w:rFonts w:ascii="Times New Roman"/>
                <w:b w:val="false"/>
                <w:i w:val="false"/>
                <w:color w:val="000000"/>
                <w:sz w:val="20"/>
              </w:rPr>
              <w:t>№ 21-156-VI шешіміне</w:t>
            </w:r>
            <w:r>
              <w:br/>
            </w:r>
            <w:r>
              <w:rPr>
                <w:rFonts w:ascii="Times New Roman"/>
                <w:b w:val="false"/>
                <w:i w:val="false"/>
                <w:color w:val="000000"/>
                <w:sz w:val="20"/>
              </w:rPr>
              <w:t>12 қосымша</w:t>
            </w:r>
          </w:p>
        </w:tc>
      </w:tr>
    </w:tbl>
    <w:p>
      <w:pPr>
        <w:spacing w:after="0"/>
        <w:ind w:left="0"/>
        <w:jc w:val="left"/>
      </w:pPr>
      <w:r>
        <w:rPr>
          <w:rFonts w:ascii="Times New Roman"/>
          <w:b/>
          <w:i w:val="false"/>
          <w:color w:val="000000"/>
        </w:rPr>
        <w:t xml:space="preserve"> Жамбыл ауылдық округінің 2022 жылға арналған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1215"/>
        <w:gridCol w:w="1650"/>
        <w:gridCol w:w="1651"/>
        <w:gridCol w:w="3832"/>
        <w:gridCol w:w="27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68 045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65 265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65 265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65 265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68 045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20 542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20 542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20 542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20 542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47 303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46 051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46 051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46 051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Келес аудандық мәслихатының</w:t>
            </w:r>
            <w:r>
              <w:br/>
            </w:r>
            <w:r>
              <w:rPr>
                <w:rFonts w:ascii="Times New Roman"/>
                <w:b w:val="false"/>
                <w:i w:val="false"/>
                <w:color w:val="000000"/>
                <w:sz w:val="20"/>
              </w:rPr>
              <w:t>2019 жылғы 25 желтоқсандағы</w:t>
            </w:r>
            <w:r>
              <w:br/>
            </w:r>
            <w:r>
              <w:rPr>
                <w:rFonts w:ascii="Times New Roman"/>
                <w:b w:val="false"/>
                <w:i w:val="false"/>
                <w:color w:val="000000"/>
                <w:sz w:val="20"/>
              </w:rPr>
              <w:t>№ 21-156-VI шешіміне</w:t>
            </w:r>
            <w:r>
              <w:br/>
            </w:r>
            <w:r>
              <w:rPr>
                <w:rFonts w:ascii="Times New Roman"/>
                <w:b w:val="false"/>
                <w:i w:val="false"/>
                <w:color w:val="000000"/>
                <w:sz w:val="20"/>
              </w:rPr>
              <w:t>13 қосымша</w:t>
            </w:r>
          </w:p>
        </w:tc>
      </w:tr>
    </w:tbl>
    <w:p>
      <w:pPr>
        <w:spacing w:after="0"/>
        <w:ind w:left="0"/>
        <w:jc w:val="left"/>
      </w:pPr>
      <w:r>
        <w:rPr>
          <w:rFonts w:ascii="Times New Roman"/>
          <w:b/>
          <w:i w:val="false"/>
          <w:color w:val="000000"/>
        </w:rPr>
        <w:t xml:space="preserve"> Бозай ауылдық округінің 2020 жылға арналған бюджеті</w:t>
      </w:r>
    </w:p>
    <w:p>
      <w:pPr>
        <w:spacing w:after="0"/>
        <w:ind w:left="0"/>
        <w:jc w:val="both"/>
      </w:pPr>
      <w:r>
        <w:rPr>
          <w:rFonts w:ascii="Times New Roman"/>
          <w:b w:val="false"/>
          <w:i w:val="false"/>
          <w:color w:val="ff0000"/>
          <w:sz w:val="28"/>
        </w:rPr>
        <w:t xml:space="preserve">
      Ескерту. 13-қосымша жаңа редакцияда - Түркістан облысы Келес аудандық мәслихатының 28.12.2020 </w:t>
      </w:r>
      <w:r>
        <w:rPr>
          <w:rFonts w:ascii="Times New Roman"/>
          <w:b w:val="false"/>
          <w:i w:val="false"/>
          <w:color w:val="ff0000"/>
          <w:sz w:val="28"/>
        </w:rPr>
        <w:t>№ 35-263-VI</w:t>
      </w:r>
      <w:r>
        <w:rPr>
          <w:rFonts w:ascii="Times New Roman"/>
          <w:b w:val="false"/>
          <w:i w:val="false"/>
          <w:color w:val="ff0000"/>
          <w:sz w:val="28"/>
        </w:rPr>
        <w:t xml:space="preserve"> шешімімен (01.01.2020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1215"/>
        <w:gridCol w:w="1650"/>
        <w:gridCol w:w="1651"/>
        <w:gridCol w:w="3832"/>
        <w:gridCol w:w="27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88 300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86 549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86 549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86 549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89 086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22 742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22 742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22 742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22 742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40 256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39 871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39 871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39 871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18 135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18 135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18 135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18 135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7 953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7 953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7 953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 көшелеріндегі автомобиль жолдарын күрделі және орташа жөндеу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7 953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Келес аудандық мәслихатының</w:t>
            </w:r>
            <w:r>
              <w:br/>
            </w:r>
            <w:r>
              <w:rPr>
                <w:rFonts w:ascii="Times New Roman"/>
                <w:b w:val="false"/>
                <w:i w:val="false"/>
                <w:color w:val="000000"/>
                <w:sz w:val="20"/>
              </w:rPr>
              <w:t>2019 жылғы 25 желтоқсандағы</w:t>
            </w:r>
            <w:r>
              <w:br/>
            </w:r>
            <w:r>
              <w:rPr>
                <w:rFonts w:ascii="Times New Roman"/>
                <w:b w:val="false"/>
                <w:i w:val="false"/>
                <w:color w:val="000000"/>
                <w:sz w:val="20"/>
              </w:rPr>
              <w:t>№ 21-156-VI шешіміне</w:t>
            </w:r>
            <w:r>
              <w:br/>
            </w:r>
            <w:r>
              <w:rPr>
                <w:rFonts w:ascii="Times New Roman"/>
                <w:b w:val="false"/>
                <w:i w:val="false"/>
                <w:color w:val="000000"/>
                <w:sz w:val="20"/>
              </w:rPr>
              <w:t>14 қосымша</w:t>
            </w:r>
          </w:p>
        </w:tc>
      </w:tr>
    </w:tbl>
    <w:p>
      <w:pPr>
        <w:spacing w:after="0"/>
        <w:ind w:left="0"/>
        <w:jc w:val="left"/>
      </w:pPr>
      <w:r>
        <w:rPr>
          <w:rFonts w:ascii="Times New Roman"/>
          <w:b/>
          <w:i w:val="false"/>
          <w:color w:val="000000"/>
        </w:rPr>
        <w:t xml:space="preserve"> Бозай ауылдық округінің 2021 жылға арналған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1215"/>
        <w:gridCol w:w="1650"/>
        <w:gridCol w:w="1651"/>
        <w:gridCol w:w="3832"/>
        <w:gridCol w:w="27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59 768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57 169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57 169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57 169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59 768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18 961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18 961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18 961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18 961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40 607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40 607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40 607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40 607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Келес аудандық мәслихатының</w:t>
            </w:r>
            <w:r>
              <w:br/>
            </w:r>
            <w:r>
              <w:rPr>
                <w:rFonts w:ascii="Times New Roman"/>
                <w:b w:val="false"/>
                <w:i w:val="false"/>
                <w:color w:val="000000"/>
                <w:sz w:val="20"/>
              </w:rPr>
              <w:t>2019 жылғы 25 желтоқсандағы</w:t>
            </w:r>
            <w:r>
              <w:br/>
            </w:r>
            <w:r>
              <w:rPr>
                <w:rFonts w:ascii="Times New Roman"/>
                <w:b w:val="false"/>
                <w:i w:val="false"/>
                <w:color w:val="000000"/>
                <w:sz w:val="20"/>
              </w:rPr>
              <w:t>№ 21-156-VI шешіміне</w:t>
            </w:r>
            <w:r>
              <w:br/>
            </w:r>
            <w:r>
              <w:rPr>
                <w:rFonts w:ascii="Times New Roman"/>
                <w:b w:val="false"/>
                <w:i w:val="false"/>
                <w:color w:val="000000"/>
                <w:sz w:val="20"/>
              </w:rPr>
              <w:t>15 қосымша</w:t>
            </w:r>
          </w:p>
        </w:tc>
      </w:tr>
    </w:tbl>
    <w:p>
      <w:pPr>
        <w:spacing w:after="0"/>
        <w:ind w:left="0"/>
        <w:jc w:val="left"/>
      </w:pPr>
      <w:r>
        <w:rPr>
          <w:rFonts w:ascii="Times New Roman"/>
          <w:b/>
          <w:i w:val="false"/>
          <w:color w:val="000000"/>
        </w:rPr>
        <w:t xml:space="preserve"> Бозай ауылдық округінің 2022 жылға арналған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1215"/>
        <w:gridCol w:w="1650"/>
        <w:gridCol w:w="1651"/>
        <w:gridCol w:w="3832"/>
        <w:gridCol w:w="27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67 031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64 224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64 224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64 224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67 031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18 961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18 961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18 961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18 961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40 399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40 399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40 399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40 399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7 671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7 671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7 671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7 671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Келес аудандық мәслихатының</w:t>
            </w:r>
            <w:r>
              <w:br/>
            </w:r>
            <w:r>
              <w:rPr>
                <w:rFonts w:ascii="Times New Roman"/>
                <w:b w:val="false"/>
                <w:i w:val="false"/>
                <w:color w:val="000000"/>
                <w:sz w:val="20"/>
              </w:rPr>
              <w:t>2019 жылғы 25 желтоқсандағы</w:t>
            </w:r>
            <w:r>
              <w:br/>
            </w:r>
            <w:r>
              <w:rPr>
                <w:rFonts w:ascii="Times New Roman"/>
                <w:b w:val="false"/>
                <w:i w:val="false"/>
                <w:color w:val="000000"/>
                <w:sz w:val="20"/>
              </w:rPr>
              <w:t>№ 21-156-VI шешіміне</w:t>
            </w:r>
            <w:r>
              <w:br/>
            </w:r>
            <w:r>
              <w:rPr>
                <w:rFonts w:ascii="Times New Roman"/>
                <w:b w:val="false"/>
                <w:i w:val="false"/>
                <w:color w:val="000000"/>
                <w:sz w:val="20"/>
              </w:rPr>
              <w:t>16 қосымша</w:t>
            </w:r>
          </w:p>
        </w:tc>
      </w:tr>
    </w:tbl>
    <w:p>
      <w:pPr>
        <w:spacing w:after="0"/>
        <w:ind w:left="0"/>
        <w:jc w:val="left"/>
      </w:pPr>
      <w:r>
        <w:rPr>
          <w:rFonts w:ascii="Times New Roman"/>
          <w:b/>
          <w:i w:val="false"/>
          <w:color w:val="000000"/>
        </w:rPr>
        <w:t xml:space="preserve"> Бірлік ауылдық округінің 2020 жылға арналған бюджеті</w:t>
      </w:r>
    </w:p>
    <w:p>
      <w:pPr>
        <w:spacing w:after="0"/>
        <w:ind w:left="0"/>
        <w:jc w:val="both"/>
      </w:pPr>
      <w:r>
        <w:rPr>
          <w:rFonts w:ascii="Times New Roman"/>
          <w:b w:val="false"/>
          <w:i w:val="false"/>
          <w:color w:val="ff0000"/>
          <w:sz w:val="28"/>
        </w:rPr>
        <w:t xml:space="preserve">
      Ескерту. 16-қосымша жаңа редакцияда - Түркістан облысы Келес аудандық мәслихатының 28.12.2020 </w:t>
      </w:r>
      <w:r>
        <w:rPr>
          <w:rFonts w:ascii="Times New Roman"/>
          <w:b w:val="false"/>
          <w:i w:val="false"/>
          <w:color w:val="ff0000"/>
          <w:sz w:val="28"/>
        </w:rPr>
        <w:t>№ 35-263-VI</w:t>
      </w:r>
      <w:r>
        <w:rPr>
          <w:rFonts w:ascii="Times New Roman"/>
          <w:b w:val="false"/>
          <w:i w:val="false"/>
          <w:color w:val="ff0000"/>
          <w:sz w:val="28"/>
        </w:rPr>
        <w:t xml:space="preserve"> шешімімен (01.01.2020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173"/>
        <w:gridCol w:w="1594"/>
        <w:gridCol w:w="1594"/>
        <w:gridCol w:w="3701"/>
        <w:gridCol w:w="30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161 017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5 554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155 463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155 463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155 463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161 865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49 790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49 790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49 790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49 790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75 987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75 987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75 987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75 987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26 888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26 888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26 888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26 388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 көшелеріндегі автомобиль жолдарын күрделі және орташа жөндеу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Келес аудандық мәслихатының</w:t>
            </w:r>
            <w:r>
              <w:br/>
            </w:r>
            <w:r>
              <w:rPr>
                <w:rFonts w:ascii="Times New Roman"/>
                <w:b w:val="false"/>
                <w:i w:val="false"/>
                <w:color w:val="000000"/>
                <w:sz w:val="20"/>
              </w:rPr>
              <w:t>2019 жылғы 25 желтоқсандағы</w:t>
            </w:r>
            <w:r>
              <w:br/>
            </w:r>
            <w:r>
              <w:rPr>
                <w:rFonts w:ascii="Times New Roman"/>
                <w:b w:val="false"/>
                <w:i w:val="false"/>
                <w:color w:val="000000"/>
                <w:sz w:val="20"/>
              </w:rPr>
              <w:t>№ 21-156-VI шешіміне</w:t>
            </w:r>
            <w:r>
              <w:br/>
            </w:r>
            <w:r>
              <w:rPr>
                <w:rFonts w:ascii="Times New Roman"/>
                <w:b w:val="false"/>
                <w:i w:val="false"/>
                <w:color w:val="000000"/>
                <w:sz w:val="20"/>
              </w:rPr>
              <w:t>17 қосымша</w:t>
            </w:r>
          </w:p>
        </w:tc>
      </w:tr>
    </w:tbl>
    <w:p>
      <w:pPr>
        <w:spacing w:after="0"/>
        <w:ind w:left="0"/>
        <w:jc w:val="left"/>
      </w:pPr>
      <w:r>
        <w:rPr>
          <w:rFonts w:ascii="Times New Roman"/>
          <w:b/>
          <w:i w:val="false"/>
          <w:color w:val="000000"/>
        </w:rPr>
        <w:t xml:space="preserve"> Бірлік ауылдық округінің 2021 жылға арналған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173"/>
        <w:gridCol w:w="1594"/>
        <w:gridCol w:w="1594"/>
        <w:gridCol w:w="3701"/>
        <w:gridCol w:w="30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121 955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118 864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118 864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118 864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121 955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25 327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25 327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25 327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25 327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91 628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91 628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91 628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91 628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Келес аудандық мәслихатының</w:t>
            </w:r>
            <w:r>
              <w:br/>
            </w:r>
            <w:r>
              <w:rPr>
                <w:rFonts w:ascii="Times New Roman"/>
                <w:b w:val="false"/>
                <w:i w:val="false"/>
                <w:color w:val="000000"/>
                <w:sz w:val="20"/>
              </w:rPr>
              <w:t>2019 жылғы 25 желтоқсандағы</w:t>
            </w:r>
            <w:r>
              <w:br/>
            </w:r>
            <w:r>
              <w:rPr>
                <w:rFonts w:ascii="Times New Roman"/>
                <w:b w:val="false"/>
                <w:i w:val="false"/>
                <w:color w:val="000000"/>
                <w:sz w:val="20"/>
              </w:rPr>
              <w:t>№ 21-156-VI шешіміне</w:t>
            </w:r>
            <w:r>
              <w:br/>
            </w:r>
            <w:r>
              <w:rPr>
                <w:rFonts w:ascii="Times New Roman"/>
                <w:b w:val="false"/>
                <w:i w:val="false"/>
                <w:color w:val="000000"/>
                <w:sz w:val="20"/>
              </w:rPr>
              <w:t>18 қосымша</w:t>
            </w:r>
          </w:p>
        </w:tc>
      </w:tr>
    </w:tbl>
    <w:p>
      <w:pPr>
        <w:spacing w:after="0"/>
        <w:ind w:left="0"/>
        <w:jc w:val="left"/>
      </w:pPr>
      <w:r>
        <w:rPr>
          <w:rFonts w:ascii="Times New Roman"/>
          <w:b/>
          <w:i w:val="false"/>
          <w:color w:val="000000"/>
        </w:rPr>
        <w:t xml:space="preserve"> Бірлік ауылдық округінің 2022 жылға арналған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173"/>
        <w:gridCol w:w="1594"/>
        <w:gridCol w:w="1594"/>
        <w:gridCol w:w="3701"/>
        <w:gridCol w:w="30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121 747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118 419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118 419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118 419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121 747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25 327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25 327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25 327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25 327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91 420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91 420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91 420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91 420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Келес аудандық мәслихатының</w:t>
            </w:r>
            <w:r>
              <w:br/>
            </w:r>
            <w:r>
              <w:rPr>
                <w:rFonts w:ascii="Times New Roman"/>
                <w:b w:val="false"/>
                <w:i w:val="false"/>
                <w:color w:val="000000"/>
                <w:sz w:val="20"/>
              </w:rPr>
              <w:t>2019 жылғы 25 желтоқсандағы</w:t>
            </w:r>
            <w:r>
              <w:br/>
            </w:r>
            <w:r>
              <w:rPr>
                <w:rFonts w:ascii="Times New Roman"/>
                <w:b w:val="false"/>
                <w:i w:val="false"/>
                <w:color w:val="000000"/>
                <w:sz w:val="20"/>
              </w:rPr>
              <w:t>№ 21-156-VI шешіміне</w:t>
            </w:r>
            <w:r>
              <w:br/>
            </w:r>
            <w:r>
              <w:rPr>
                <w:rFonts w:ascii="Times New Roman"/>
                <w:b w:val="false"/>
                <w:i w:val="false"/>
                <w:color w:val="000000"/>
                <w:sz w:val="20"/>
              </w:rPr>
              <w:t>19 қосымша</w:t>
            </w:r>
          </w:p>
        </w:tc>
      </w:tr>
    </w:tbl>
    <w:p>
      <w:pPr>
        <w:spacing w:after="0"/>
        <w:ind w:left="0"/>
        <w:jc w:val="left"/>
      </w:pPr>
      <w:r>
        <w:rPr>
          <w:rFonts w:ascii="Times New Roman"/>
          <w:b/>
          <w:i w:val="false"/>
          <w:color w:val="000000"/>
        </w:rPr>
        <w:t xml:space="preserve"> Ақтөбе ауылдық округінің 2020 жылға арналған бюджеті</w:t>
      </w:r>
    </w:p>
    <w:p>
      <w:pPr>
        <w:spacing w:after="0"/>
        <w:ind w:left="0"/>
        <w:jc w:val="both"/>
      </w:pPr>
      <w:r>
        <w:rPr>
          <w:rFonts w:ascii="Times New Roman"/>
          <w:b w:val="false"/>
          <w:i w:val="false"/>
          <w:color w:val="ff0000"/>
          <w:sz w:val="28"/>
        </w:rPr>
        <w:t xml:space="preserve">
      Ескерту. 19-қосымша жаңа редакцияда - Түркістан облысы Келес аудандық мәслихатының 28.12.2020 </w:t>
      </w:r>
      <w:r>
        <w:rPr>
          <w:rFonts w:ascii="Times New Roman"/>
          <w:b w:val="false"/>
          <w:i w:val="false"/>
          <w:color w:val="ff0000"/>
          <w:sz w:val="28"/>
        </w:rPr>
        <w:t>№ 35-263-VI</w:t>
      </w:r>
      <w:r>
        <w:rPr>
          <w:rFonts w:ascii="Times New Roman"/>
          <w:b w:val="false"/>
          <w:i w:val="false"/>
          <w:color w:val="ff0000"/>
          <w:sz w:val="28"/>
        </w:rPr>
        <w:t xml:space="preserve"> шешімімен (01.01.2020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173"/>
        <w:gridCol w:w="1594"/>
        <w:gridCol w:w="1594"/>
        <w:gridCol w:w="3701"/>
        <w:gridCol w:w="30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572 590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23 493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20 339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18 953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549 097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549 097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549 097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577 620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107 311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107 311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107 311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107 311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326 876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324 296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324 296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324 296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114 819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114 819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114 819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113 165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20 585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20 585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20 585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4 632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 көшелеріндегі автомобиль жолдарын күрделі және орташа жөндеу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15 953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8 029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8 029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8 029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8 029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Келес аудандық мәслихатының</w:t>
            </w:r>
            <w:r>
              <w:br/>
            </w:r>
            <w:r>
              <w:rPr>
                <w:rFonts w:ascii="Times New Roman"/>
                <w:b w:val="false"/>
                <w:i w:val="false"/>
                <w:color w:val="000000"/>
                <w:sz w:val="20"/>
              </w:rPr>
              <w:t>2019 жылғы 25 желтоқсандағы</w:t>
            </w:r>
            <w:r>
              <w:br/>
            </w:r>
            <w:r>
              <w:rPr>
                <w:rFonts w:ascii="Times New Roman"/>
                <w:b w:val="false"/>
                <w:i w:val="false"/>
                <w:color w:val="000000"/>
                <w:sz w:val="20"/>
              </w:rPr>
              <w:t>№ 21-156-VI шешіміне</w:t>
            </w:r>
            <w:r>
              <w:br/>
            </w:r>
            <w:r>
              <w:rPr>
                <w:rFonts w:ascii="Times New Roman"/>
                <w:b w:val="false"/>
                <w:i w:val="false"/>
                <w:color w:val="000000"/>
                <w:sz w:val="20"/>
              </w:rPr>
              <w:t>20 қосымша</w:t>
            </w:r>
          </w:p>
        </w:tc>
      </w:tr>
    </w:tbl>
    <w:p>
      <w:pPr>
        <w:spacing w:after="0"/>
        <w:ind w:left="0"/>
        <w:jc w:val="left"/>
      </w:pPr>
      <w:r>
        <w:rPr>
          <w:rFonts w:ascii="Times New Roman"/>
          <w:b/>
          <w:i w:val="false"/>
          <w:color w:val="000000"/>
        </w:rPr>
        <w:t xml:space="preserve"> Ақтөбе ауылдық округінің 2021 жылға арналған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173"/>
        <w:gridCol w:w="1594"/>
        <w:gridCol w:w="1594"/>
        <w:gridCol w:w="3701"/>
        <w:gridCol w:w="30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363 488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15 826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15 826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14 288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347 662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347 662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347 662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363 488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41 007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41 007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41 007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41 007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297 627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290 832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290 832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290 832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6 795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6 795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6 795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24 854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24 854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24 854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Келес аудандық мәслихатының</w:t>
            </w:r>
            <w:r>
              <w:br/>
            </w:r>
            <w:r>
              <w:rPr>
                <w:rFonts w:ascii="Times New Roman"/>
                <w:b w:val="false"/>
                <w:i w:val="false"/>
                <w:color w:val="000000"/>
                <w:sz w:val="20"/>
              </w:rPr>
              <w:t>2019 жылғы 25 желтоқсандағы</w:t>
            </w:r>
            <w:r>
              <w:br/>
            </w:r>
            <w:r>
              <w:rPr>
                <w:rFonts w:ascii="Times New Roman"/>
                <w:b w:val="false"/>
                <w:i w:val="false"/>
                <w:color w:val="000000"/>
                <w:sz w:val="20"/>
              </w:rPr>
              <w:t>№ 21-156-VI шешіміне</w:t>
            </w:r>
            <w:r>
              <w:br/>
            </w:r>
            <w:r>
              <w:rPr>
                <w:rFonts w:ascii="Times New Roman"/>
                <w:b w:val="false"/>
                <w:i w:val="false"/>
                <w:color w:val="000000"/>
                <w:sz w:val="20"/>
              </w:rPr>
              <w:t>21 қосымша</w:t>
            </w:r>
          </w:p>
        </w:tc>
      </w:tr>
    </w:tbl>
    <w:p>
      <w:pPr>
        <w:spacing w:after="0"/>
        <w:ind w:left="0"/>
        <w:jc w:val="left"/>
      </w:pPr>
      <w:r>
        <w:rPr>
          <w:rFonts w:ascii="Times New Roman"/>
          <w:b/>
          <w:i w:val="false"/>
          <w:color w:val="000000"/>
        </w:rPr>
        <w:t xml:space="preserve"> Ақтөбе ауылдық округінің 2022 жылға арналған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173"/>
        <w:gridCol w:w="1594"/>
        <w:gridCol w:w="1594"/>
        <w:gridCol w:w="3701"/>
        <w:gridCol w:w="30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363 280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16 872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16 872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15 288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346 408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346 408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346 408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363 280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41 007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41 007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41 007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41 007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297 419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290 624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290 624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290 624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6 795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6 795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6 795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24 854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24 854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24 854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Келес аудандық мәслихатының</w:t>
            </w:r>
            <w:r>
              <w:br/>
            </w:r>
            <w:r>
              <w:rPr>
                <w:rFonts w:ascii="Times New Roman"/>
                <w:b w:val="false"/>
                <w:i w:val="false"/>
                <w:color w:val="000000"/>
                <w:sz w:val="20"/>
              </w:rPr>
              <w:t>2019 жылғы 25 желтоқсандағы</w:t>
            </w:r>
            <w:r>
              <w:br/>
            </w:r>
            <w:r>
              <w:rPr>
                <w:rFonts w:ascii="Times New Roman"/>
                <w:b w:val="false"/>
                <w:i w:val="false"/>
                <w:color w:val="000000"/>
                <w:sz w:val="20"/>
              </w:rPr>
              <w:t>№ 21-156-VI шешіміне</w:t>
            </w:r>
            <w:r>
              <w:br/>
            </w:r>
            <w:r>
              <w:rPr>
                <w:rFonts w:ascii="Times New Roman"/>
                <w:b w:val="false"/>
                <w:i w:val="false"/>
                <w:color w:val="000000"/>
                <w:sz w:val="20"/>
              </w:rPr>
              <w:t>22 қосымша</w:t>
            </w:r>
          </w:p>
        </w:tc>
      </w:tr>
    </w:tbl>
    <w:p>
      <w:pPr>
        <w:spacing w:after="0"/>
        <w:ind w:left="0"/>
        <w:jc w:val="left"/>
      </w:pPr>
      <w:r>
        <w:rPr>
          <w:rFonts w:ascii="Times New Roman"/>
          <w:b/>
          <w:i w:val="false"/>
          <w:color w:val="000000"/>
        </w:rPr>
        <w:t xml:space="preserve"> Ошақты ауылдық округінің 2020 жылға арналған бюджеті</w:t>
      </w:r>
    </w:p>
    <w:p>
      <w:pPr>
        <w:spacing w:after="0"/>
        <w:ind w:left="0"/>
        <w:jc w:val="both"/>
      </w:pPr>
      <w:r>
        <w:rPr>
          <w:rFonts w:ascii="Times New Roman"/>
          <w:b w:val="false"/>
          <w:i w:val="false"/>
          <w:color w:val="ff0000"/>
          <w:sz w:val="28"/>
        </w:rPr>
        <w:t xml:space="preserve">
      Ескерту. 22-қосымша жаңа редакцияда - Түркістан облысы Келес аудандық мәслихатының 28.12.2020 </w:t>
      </w:r>
      <w:r>
        <w:rPr>
          <w:rFonts w:ascii="Times New Roman"/>
          <w:b w:val="false"/>
          <w:i w:val="false"/>
          <w:color w:val="ff0000"/>
          <w:sz w:val="28"/>
        </w:rPr>
        <w:t>№ 35-263-VI</w:t>
      </w:r>
      <w:r>
        <w:rPr>
          <w:rFonts w:ascii="Times New Roman"/>
          <w:b w:val="false"/>
          <w:i w:val="false"/>
          <w:color w:val="ff0000"/>
          <w:sz w:val="28"/>
        </w:rPr>
        <w:t xml:space="preserve"> шешімімен (01.01.2020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173"/>
        <w:gridCol w:w="1594"/>
        <w:gridCol w:w="1594"/>
        <w:gridCol w:w="3701"/>
        <w:gridCol w:w="30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471 805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14 142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12 317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11 710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457 663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457 663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457 663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474 408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56 197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56 197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56 197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56 094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323 472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317 352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317 352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317 352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6 120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6 120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6 120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73 520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73 520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73 520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67 502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 көшелеріндегі автомобиль жолдарын күрделі және орташа жөндеу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13 319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13 319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13 319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13 319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2 603</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Келес аудандық мәслихатының</w:t>
            </w:r>
            <w:r>
              <w:br/>
            </w:r>
            <w:r>
              <w:rPr>
                <w:rFonts w:ascii="Times New Roman"/>
                <w:b w:val="false"/>
                <w:i w:val="false"/>
                <w:color w:val="000000"/>
                <w:sz w:val="20"/>
              </w:rPr>
              <w:t>2019 жылғы 25 желтоқсандағы</w:t>
            </w:r>
            <w:r>
              <w:br/>
            </w:r>
            <w:r>
              <w:rPr>
                <w:rFonts w:ascii="Times New Roman"/>
                <w:b w:val="false"/>
                <w:i w:val="false"/>
                <w:color w:val="000000"/>
                <w:sz w:val="20"/>
              </w:rPr>
              <w:t>№ 21-156-VI шешіміне</w:t>
            </w:r>
            <w:r>
              <w:br/>
            </w:r>
            <w:r>
              <w:rPr>
                <w:rFonts w:ascii="Times New Roman"/>
                <w:b w:val="false"/>
                <w:i w:val="false"/>
                <w:color w:val="000000"/>
                <w:sz w:val="20"/>
              </w:rPr>
              <w:t>23 қосымша</w:t>
            </w:r>
          </w:p>
        </w:tc>
      </w:tr>
    </w:tbl>
    <w:p>
      <w:pPr>
        <w:spacing w:after="0"/>
        <w:ind w:left="0"/>
        <w:jc w:val="left"/>
      </w:pPr>
      <w:r>
        <w:rPr>
          <w:rFonts w:ascii="Times New Roman"/>
          <w:b/>
          <w:i w:val="false"/>
          <w:color w:val="000000"/>
        </w:rPr>
        <w:t xml:space="preserve"> Ошақты ауылдық округінің 2021 жылға арналған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173"/>
        <w:gridCol w:w="1594"/>
        <w:gridCol w:w="1594"/>
        <w:gridCol w:w="3701"/>
        <w:gridCol w:w="30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408 136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7 291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400 421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400 421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400 421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408 136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30 185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30 185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30 185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30 185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361 933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343 529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343 529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343 529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18 404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18 404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18 404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16 018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16 018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16 018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Келес аудандық мәслихатының</w:t>
            </w:r>
            <w:r>
              <w:br/>
            </w:r>
            <w:r>
              <w:rPr>
                <w:rFonts w:ascii="Times New Roman"/>
                <w:b w:val="false"/>
                <w:i w:val="false"/>
                <w:color w:val="000000"/>
                <w:sz w:val="20"/>
              </w:rPr>
              <w:t>2019 жылғы 25 желтоқсандағы</w:t>
            </w:r>
            <w:r>
              <w:br/>
            </w:r>
            <w:r>
              <w:rPr>
                <w:rFonts w:ascii="Times New Roman"/>
                <w:b w:val="false"/>
                <w:i w:val="false"/>
                <w:color w:val="000000"/>
                <w:sz w:val="20"/>
              </w:rPr>
              <w:t>№ 21-156-VI шешіміне</w:t>
            </w:r>
            <w:r>
              <w:br/>
            </w:r>
            <w:r>
              <w:rPr>
                <w:rFonts w:ascii="Times New Roman"/>
                <w:b w:val="false"/>
                <w:i w:val="false"/>
                <w:color w:val="000000"/>
                <w:sz w:val="20"/>
              </w:rPr>
              <w:t>24 қосымша</w:t>
            </w:r>
          </w:p>
        </w:tc>
      </w:tr>
    </w:tbl>
    <w:p>
      <w:pPr>
        <w:spacing w:after="0"/>
        <w:ind w:left="0"/>
        <w:jc w:val="left"/>
      </w:pPr>
      <w:r>
        <w:rPr>
          <w:rFonts w:ascii="Times New Roman"/>
          <w:b/>
          <w:i w:val="false"/>
          <w:color w:val="000000"/>
        </w:rPr>
        <w:t xml:space="preserve"> Ошақты ауылдық округінің 2022 жылға арналған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173"/>
        <w:gridCol w:w="1594"/>
        <w:gridCol w:w="1594"/>
        <w:gridCol w:w="3701"/>
        <w:gridCol w:w="30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407 929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8 268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8 268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7 801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399 661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399 661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399 661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407 929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30 186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30 186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30 186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30 186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361 725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343 321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343 321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343 321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18 404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18 404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18 404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16 018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16 018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16 018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Келес аудандық мәслихатының</w:t>
            </w:r>
            <w:r>
              <w:br/>
            </w:r>
            <w:r>
              <w:rPr>
                <w:rFonts w:ascii="Times New Roman"/>
                <w:b w:val="false"/>
                <w:i w:val="false"/>
                <w:color w:val="000000"/>
                <w:sz w:val="20"/>
              </w:rPr>
              <w:t>2019 жылғы 25 желтоқсандағы</w:t>
            </w:r>
            <w:r>
              <w:br/>
            </w:r>
            <w:r>
              <w:rPr>
                <w:rFonts w:ascii="Times New Roman"/>
                <w:b w:val="false"/>
                <w:i w:val="false"/>
                <w:color w:val="000000"/>
                <w:sz w:val="20"/>
              </w:rPr>
              <w:t>№ 21-156-VI шешіміне</w:t>
            </w:r>
            <w:r>
              <w:br/>
            </w:r>
            <w:r>
              <w:rPr>
                <w:rFonts w:ascii="Times New Roman"/>
                <w:b w:val="false"/>
                <w:i w:val="false"/>
                <w:color w:val="000000"/>
                <w:sz w:val="20"/>
              </w:rPr>
              <w:t>25 қосымша</w:t>
            </w:r>
          </w:p>
        </w:tc>
      </w:tr>
    </w:tbl>
    <w:p>
      <w:pPr>
        <w:spacing w:after="0"/>
        <w:ind w:left="0"/>
        <w:jc w:val="left"/>
      </w:pPr>
      <w:r>
        <w:rPr>
          <w:rFonts w:ascii="Times New Roman"/>
          <w:b/>
          <w:i w:val="false"/>
          <w:color w:val="000000"/>
        </w:rPr>
        <w:t xml:space="preserve"> Қошқарата ауылдық округінің 2020 жылға арналған бюджеті</w:t>
      </w:r>
    </w:p>
    <w:p>
      <w:pPr>
        <w:spacing w:after="0"/>
        <w:ind w:left="0"/>
        <w:jc w:val="both"/>
      </w:pPr>
      <w:r>
        <w:rPr>
          <w:rFonts w:ascii="Times New Roman"/>
          <w:b w:val="false"/>
          <w:i w:val="false"/>
          <w:color w:val="ff0000"/>
          <w:sz w:val="28"/>
        </w:rPr>
        <w:t xml:space="preserve">
      Ескерту. 25-қосымша жаңа редакцияда - Түркістан облысы Келес аудандық мәслихатының 28.12.2020 </w:t>
      </w:r>
      <w:r>
        <w:rPr>
          <w:rFonts w:ascii="Times New Roman"/>
          <w:b w:val="false"/>
          <w:i w:val="false"/>
          <w:color w:val="ff0000"/>
          <w:sz w:val="28"/>
        </w:rPr>
        <w:t>№ 35-263-VI</w:t>
      </w:r>
      <w:r>
        <w:rPr>
          <w:rFonts w:ascii="Times New Roman"/>
          <w:b w:val="false"/>
          <w:i w:val="false"/>
          <w:color w:val="ff0000"/>
          <w:sz w:val="28"/>
        </w:rPr>
        <w:t xml:space="preserve"> шешімімен (01.01.2020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173"/>
        <w:gridCol w:w="1594"/>
        <w:gridCol w:w="1594"/>
        <w:gridCol w:w="3701"/>
        <w:gridCol w:w="30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416 253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20 463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15 834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395 790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395 790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395 790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420 367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59 671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59 671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59 671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59 421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302 992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301 090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301 090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301 090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38 841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38 841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38 841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34 281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7 950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7 950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7 950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 көшелеріндегі автомобиль жолдарын күрделі және орташа жөндеу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7 950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10 913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10 913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10 913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10 913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4 114</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Келес аудандық мәслихатының</w:t>
            </w:r>
            <w:r>
              <w:br/>
            </w:r>
            <w:r>
              <w:rPr>
                <w:rFonts w:ascii="Times New Roman"/>
                <w:b w:val="false"/>
                <w:i w:val="false"/>
                <w:color w:val="000000"/>
                <w:sz w:val="20"/>
              </w:rPr>
              <w:t>2019 жылғы 25 желтоқсандағы</w:t>
            </w:r>
            <w:r>
              <w:br/>
            </w:r>
            <w:r>
              <w:rPr>
                <w:rFonts w:ascii="Times New Roman"/>
                <w:b w:val="false"/>
                <w:i w:val="false"/>
                <w:color w:val="000000"/>
                <w:sz w:val="20"/>
              </w:rPr>
              <w:t>№ 21-156-VI шешіміне</w:t>
            </w:r>
            <w:r>
              <w:br/>
            </w:r>
            <w:r>
              <w:rPr>
                <w:rFonts w:ascii="Times New Roman"/>
                <w:b w:val="false"/>
                <w:i w:val="false"/>
                <w:color w:val="000000"/>
                <w:sz w:val="20"/>
              </w:rPr>
              <w:t>26 қосымша</w:t>
            </w:r>
          </w:p>
        </w:tc>
      </w:tr>
    </w:tbl>
    <w:p>
      <w:pPr>
        <w:spacing w:after="0"/>
        <w:ind w:left="0"/>
        <w:jc w:val="left"/>
      </w:pPr>
      <w:r>
        <w:rPr>
          <w:rFonts w:ascii="Times New Roman"/>
          <w:b/>
          <w:i w:val="false"/>
          <w:color w:val="000000"/>
        </w:rPr>
        <w:t xml:space="preserve"> Қошқарата ауылдық округінің 2021 жылға арналған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173"/>
        <w:gridCol w:w="1594"/>
        <w:gridCol w:w="1594"/>
        <w:gridCol w:w="3701"/>
        <w:gridCol w:w="30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384 397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10 691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10 691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9 650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373 706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373 706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373 706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384 397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39 005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39 005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39 005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39 005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321 832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316 268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316 268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316 268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23 560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23 560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23 560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8 560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Келес аудандық мәслихатының</w:t>
            </w:r>
            <w:r>
              <w:br/>
            </w:r>
            <w:r>
              <w:rPr>
                <w:rFonts w:ascii="Times New Roman"/>
                <w:b w:val="false"/>
                <w:i w:val="false"/>
                <w:color w:val="000000"/>
                <w:sz w:val="20"/>
              </w:rPr>
              <w:t>2019 жылғы 25 желтоқсандағы</w:t>
            </w:r>
            <w:r>
              <w:br/>
            </w:r>
            <w:r>
              <w:rPr>
                <w:rFonts w:ascii="Times New Roman"/>
                <w:b w:val="false"/>
                <w:i w:val="false"/>
                <w:color w:val="000000"/>
                <w:sz w:val="20"/>
              </w:rPr>
              <w:t>№ 21-156-VI шешіміне</w:t>
            </w:r>
            <w:r>
              <w:br/>
            </w:r>
            <w:r>
              <w:rPr>
                <w:rFonts w:ascii="Times New Roman"/>
                <w:b w:val="false"/>
                <w:i w:val="false"/>
                <w:color w:val="000000"/>
                <w:sz w:val="20"/>
              </w:rPr>
              <w:t>27 қосымша</w:t>
            </w:r>
          </w:p>
        </w:tc>
      </w:tr>
    </w:tbl>
    <w:p>
      <w:pPr>
        <w:spacing w:after="0"/>
        <w:ind w:left="0"/>
        <w:jc w:val="left"/>
      </w:pPr>
      <w:r>
        <w:rPr>
          <w:rFonts w:ascii="Times New Roman"/>
          <w:b/>
          <w:i w:val="false"/>
          <w:color w:val="000000"/>
        </w:rPr>
        <w:t xml:space="preserve"> Қошқарата ауылдық округінің 2022 жылға арналған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173"/>
        <w:gridCol w:w="1594"/>
        <w:gridCol w:w="1594"/>
        <w:gridCol w:w="3701"/>
        <w:gridCol w:w="30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384 189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11 412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11 412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10 325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372 777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372 777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372 777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384 189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39 005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39 005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39 005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39 005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321 624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316 060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316 060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316 060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23 560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23 560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23 560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8 560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Келес аудандық мәслихатының</w:t>
            </w:r>
            <w:r>
              <w:br/>
            </w:r>
            <w:r>
              <w:rPr>
                <w:rFonts w:ascii="Times New Roman"/>
                <w:b w:val="false"/>
                <w:i w:val="false"/>
                <w:color w:val="000000"/>
                <w:sz w:val="20"/>
              </w:rPr>
              <w:t>2019 жылғы 25 желтоқсандағы</w:t>
            </w:r>
            <w:r>
              <w:br/>
            </w:r>
            <w:r>
              <w:rPr>
                <w:rFonts w:ascii="Times New Roman"/>
                <w:b w:val="false"/>
                <w:i w:val="false"/>
                <w:color w:val="000000"/>
                <w:sz w:val="20"/>
              </w:rPr>
              <w:t>№ 21-156-VI шешіміне</w:t>
            </w:r>
            <w:r>
              <w:br/>
            </w:r>
            <w:r>
              <w:rPr>
                <w:rFonts w:ascii="Times New Roman"/>
                <w:b w:val="false"/>
                <w:i w:val="false"/>
                <w:color w:val="000000"/>
                <w:sz w:val="20"/>
              </w:rPr>
              <w:t>28 қосымша</w:t>
            </w:r>
          </w:p>
        </w:tc>
      </w:tr>
    </w:tbl>
    <w:p>
      <w:pPr>
        <w:spacing w:after="0"/>
        <w:ind w:left="0"/>
        <w:jc w:val="left"/>
      </w:pPr>
      <w:r>
        <w:rPr>
          <w:rFonts w:ascii="Times New Roman"/>
          <w:b/>
          <w:i w:val="false"/>
          <w:color w:val="000000"/>
        </w:rPr>
        <w:t xml:space="preserve"> Алпамыс батыр ауылдық округінің 2020 жылға арналған бюджеті</w:t>
      </w:r>
    </w:p>
    <w:p>
      <w:pPr>
        <w:spacing w:after="0"/>
        <w:ind w:left="0"/>
        <w:jc w:val="both"/>
      </w:pPr>
      <w:r>
        <w:rPr>
          <w:rFonts w:ascii="Times New Roman"/>
          <w:b w:val="false"/>
          <w:i w:val="false"/>
          <w:color w:val="ff0000"/>
          <w:sz w:val="28"/>
        </w:rPr>
        <w:t xml:space="preserve">
      Ескерту. 28-қосымша жаңа редакцияда - Түркістан облысы Келес аудандық мәслихатының 28.12.2020 </w:t>
      </w:r>
      <w:r>
        <w:rPr>
          <w:rFonts w:ascii="Times New Roman"/>
          <w:b w:val="false"/>
          <w:i w:val="false"/>
          <w:color w:val="ff0000"/>
          <w:sz w:val="28"/>
        </w:rPr>
        <w:t>№ 35-263-VI</w:t>
      </w:r>
      <w:r>
        <w:rPr>
          <w:rFonts w:ascii="Times New Roman"/>
          <w:b w:val="false"/>
          <w:i w:val="false"/>
          <w:color w:val="ff0000"/>
          <w:sz w:val="28"/>
        </w:rPr>
        <w:t xml:space="preserve"> шешімімен (01.01.2020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173"/>
        <w:gridCol w:w="1594"/>
        <w:gridCol w:w="1594"/>
        <w:gridCol w:w="3701"/>
        <w:gridCol w:w="30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160 089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4 796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155 293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155 293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155 293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160 822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35 044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35 044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35 044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34 404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101 826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101 226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101 226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101 226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15 602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15 602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15 602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15 351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8 350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8 350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8 350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 көшелеріндегі автомобиль жолдарын күрделі және орташа жөндеу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8 350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Келес аудандық мәслихатының</w:t>
            </w:r>
            <w:r>
              <w:br/>
            </w:r>
            <w:r>
              <w:rPr>
                <w:rFonts w:ascii="Times New Roman"/>
                <w:b w:val="false"/>
                <w:i w:val="false"/>
                <w:color w:val="000000"/>
                <w:sz w:val="20"/>
              </w:rPr>
              <w:t>2019 жылғы 25 желтоқсандағы</w:t>
            </w:r>
            <w:r>
              <w:br/>
            </w:r>
            <w:r>
              <w:rPr>
                <w:rFonts w:ascii="Times New Roman"/>
                <w:b w:val="false"/>
                <w:i w:val="false"/>
                <w:color w:val="000000"/>
                <w:sz w:val="20"/>
              </w:rPr>
              <w:t>№ 21-156-VI шешіміне</w:t>
            </w:r>
            <w:r>
              <w:br/>
            </w:r>
            <w:r>
              <w:rPr>
                <w:rFonts w:ascii="Times New Roman"/>
                <w:b w:val="false"/>
                <w:i w:val="false"/>
                <w:color w:val="000000"/>
                <w:sz w:val="20"/>
              </w:rPr>
              <w:t>29 қосымша</w:t>
            </w:r>
          </w:p>
        </w:tc>
      </w:tr>
    </w:tbl>
    <w:p>
      <w:pPr>
        <w:spacing w:after="0"/>
        <w:ind w:left="0"/>
        <w:jc w:val="left"/>
      </w:pPr>
      <w:r>
        <w:rPr>
          <w:rFonts w:ascii="Times New Roman"/>
          <w:b/>
          <w:i w:val="false"/>
          <w:color w:val="000000"/>
        </w:rPr>
        <w:t xml:space="preserve"> Алпамыс батыр ауылдық округінің 2021 жылға арналған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173"/>
        <w:gridCol w:w="1594"/>
        <w:gridCol w:w="1594"/>
        <w:gridCol w:w="3701"/>
        <w:gridCol w:w="30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154 776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151 403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151 403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151 403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154 776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25 385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25 385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25 385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25 385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128 940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128 940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128 940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128 940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Келес аудандық мәслихатының</w:t>
            </w:r>
            <w:r>
              <w:br/>
            </w:r>
            <w:r>
              <w:rPr>
                <w:rFonts w:ascii="Times New Roman"/>
                <w:b w:val="false"/>
                <w:i w:val="false"/>
                <w:color w:val="000000"/>
                <w:sz w:val="20"/>
              </w:rPr>
              <w:t>2019 жылғы 25 желтоқсандағы</w:t>
            </w:r>
            <w:r>
              <w:br/>
            </w:r>
            <w:r>
              <w:rPr>
                <w:rFonts w:ascii="Times New Roman"/>
                <w:b w:val="false"/>
                <w:i w:val="false"/>
                <w:color w:val="000000"/>
                <w:sz w:val="20"/>
              </w:rPr>
              <w:t>№ 21-156-VI шешіміне</w:t>
            </w:r>
            <w:r>
              <w:br/>
            </w:r>
            <w:r>
              <w:rPr>
                <w:rFonts w:ascii="Times New Roman"/>
                <w:b w:val="false"/>
                <w:i w:val="false"/>
                <w:color w:val="000000"/>
                <w:sz w:val="20"/>
              </w:rPr>
              <w:t>30 қосымша</w:t>
            </w:r>
          </w:p>
        </w:tc>
      </w:tr>
    </w:tbl>
    <w:p>
      <w:pPr>
        <w:spacing w:after="0"/>
        <w:ind w:left="0"/>
        <w:jc w:val="left"/>
      </w:pPr>
      <w:r>
        <w:rPr>
          <w:rFonts w:ascii="Times New Roman"/>
          <w:b/>
          <w:i w:val="false"/>
          <w:color w:val="000000"/>
        </w:rPr>
        <w:t xml:space="preserve"> Алпамыс батыр ауылдық округінің 2022 жылға арналған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173"/>
        <w:gridCol w:w="1594"/>
        <w:gridCol w:w="1594"/>
        <w:gridCol w:w="3701"/>
        <w:gridCol w:w="30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154 568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150 938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150 938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150 938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154 568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25 385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25 385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25 385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25 385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128 732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128 732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128 732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128 732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Келес аудандық мәслихатының</w:t>
            </w:r>
            <w:r>
              <w:br/>
            </w:r>
            <w:r>
              <w:rPr>
                <w:rFonts w:ascii="Times New Roman"/>
                <w:b w:val="false"/>
                <w:i w:val="false"/>
                <w:color w:val="000000"/>
                <w:sz w:val="20"/>
              </w:rPr>
              <w:t>2019 жылғы 25 желтоқсандағы</w:t>
            </w:r>
            <w:r>
              <w:br/>
            </w:r>
            <w:r>
              <w:rPr>
                <w:rFonts w:ascii="Times New Roman"/>
                <w:b w:val="false"/>
                <w:i w:val="false"/>
                <w:color w:val="000000"/>
                <w:sz w:val="20"/>
              </w:rPr>
              <w:t>№ 21-156-VI шешіміне</w:t>
            </w:r>
            <w:r>
              <w:br/>
            </w:r>
            <w:r>
              <w:rPr>
                <w:rFonts w:ascii="Times New Roman"/>
                <w:b w:val="false"/>
                <w:i w:val="false"/>
                <w:color w:val="000000"/>
                <w:sz w:val="20"/>
              </w:rPr>
              <w:t>31 қосымша</w:t>
            </w:r>
          </w:p>
        </w:tc>
      </w:tr>
    </w:tbl>
    <w:p>
      <w:pPr>
        <w:spacing w:after="0"/>
        <w:ind w:left="0"/>
        <w:jc w:val="left"/>
      </w:pPr>
      <w:r>
        <w:rPr>
          <w:rFonts w:ascii="Times New Roman"/>
          <w:b/>
          <w:i w:val="false"/>
          <w:color w:val="000000"/>
        </w:rPr>
        <w:t xml:space="preserve"> Біртілек ауылдық округінің 2020 жылға арналған бюджеті</w:t>
      </w:r>
    </w:p>
    <w:p>
      <w:pPr>
        <w:spacing w:after="0"/>
        <w:ind w:left="0"/>
        <w:jc w:val="both"/>
      </w:pPr>
      <w:r>
        <w:rPr>
          <w:rFonts w:ascii="Times New Roman"/>
          <w:b w:val="false"/>
          <w:i w:val="false"/>
          <w:color w:val="ff0000"/>
          <w:sz w:val="28"/>
        </w:rPr>
        <w:t xml:space="preserve">
      Ескерту. 31-қосымша жаңа редакцияда - Түркістан облысы Келес аудандық мәслихатының 28.12.2020 </w:t>
      </w:r>
      <w:r>
        <w:rPr>
          <w:rFonts w:ascii="Times New Roman"/>
          <w:b w:val="false"/>
          <w:i w:val="false"/>
          <w:color w:val="ff0000"/>
          <w:sz w:val="28"/>
        </w:rPr>
        <w:t>№ 35-263-VI</w:t>
      </w:r>
      <w:r>
        <w:rPr>
          <w:rFonts w:ascii="Times New Roman"/>
          <w:b w:val="false"/>
          <w:i w:val="false"/>
          <w:color w:val="ff0000"/>
          <w:sz w:val="28"/>
        </w:rPr>
        <w:t xml:space="preserve"> шешімімен (01.01.2020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173"/>
        <w:gridCol w:w="1594"/>
        <w:gridCol w:w="1594"/>
        <w:gridCol w:w="3701"/>
        <w:gridCol w:w="30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461 626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25 464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8 947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8 947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16 517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15 070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436 162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436 162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436 162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466 491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75 587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75 587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75 587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71 349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307 603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300 313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300 313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300 313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7 290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7 290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7 290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50 474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50 474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50 474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48 139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7 953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7 953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7 953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 көшелеріндегі автомобиль жолдарын күрделі және орташа жөндеу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7 953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24 874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24 874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24 874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24 874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-4 865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4 865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4 865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4 865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4 865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4 865</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Келес аудандық мәслихатының</w:t>
            </w:r>
            <w:r>
              <w:br/>
            </w:r>
            <w:r>
              <w:rPr>
                <w:rFonts w:ascii="Times New Roman"/>
                <w:b w:val="false"/>
                <w:i w:val="false"/>
                <w:color w:val="000000"/>
                <w:sz w:val="20"/>
              </w:rPr>
              <w:t>2019 жылғы 25 желтоқсандағы</w:t>
            </w:r>
            <w:r>
              <w:br/>
            </w:r>
            <w:r>
              <w:rPr>
                <w:rFonts w:ascii="Times New Roman"/>
                <w:b w:val="false"/>
                <w:i w:val="false"/>
                <w:color w:val="000000"/>
                <w:sz w:val="20"/>
              </w:rPr>
              <w:t>№ 21-156-VI шешіміне</w:t>
            </w:r>
            <w:r>
              <w:br/>
            </w:r>
            <w:r>
              <w:rPr>
                <w:rFonts w:ascii="Times New Roman"/>
                <w:b w:val="false"/>
                <w:i w:val="false"/>
                <w:color w:val="000000"/>
                <w:sz w:val="20"/>
              </w:rPr>
              <w:t>32 қосымша</w:t>
            </w:r>
          </w:p>
        </w:tc>
      </w:tr>
    </w:tbl>
    <w:p>
      <w:pPr>
        <w:spacing w:after="0"/>
        <w:ind w:left="0"/>
        <w:jc w:val="left"/>
      </w:pPr>
      <w:r>
        <w:rPr>
          <w:rFonts w:ascii="Times New Roman"/>
          <w:b/>
          <w:i w:val="false"/>
          <w:color w:val="000000"/>
        </w:rPr>
        <w:t xml:space="preserve"> Біртілек ауылдық округінің 2021 жылға арналған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173"/>
        <w:gridCol w:w="1594"/>
        <w:gridCol w:w="1594"/>
        <w:gridCol w:w="3701"/>
        <w:gridCol w:w="30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414 032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11 805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11 805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10 022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402 227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402 227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402 227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414 032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42 107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42 107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42 107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42 107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340 190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323 338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323 338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323 338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16 852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16 852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16 852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31 735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31 735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31 735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Келес аудандық мәслихатының</w:t>
            </w:r>
            <w:r>
              <w:br/>
            </w:r>
            <w:r>
              <w:rPr>
                <w:rFonts w:ascii="Times New Roman"/>
                <w:b w:val="false"/>
                <w:i w:val="false"/>
                <w:color w:val="000000"/>
                <w:sz w:val="20"/>
              </w:rPr>
              <w:t>2019 жылғы 25 желтоқсандағы</w:t>
            </w:r>
            <w:r>
              <w:br/>
            </w:r>
            <w:r>
              <w:rPr>
                <w:rFonts w:ascii="Times New Roman"/>
                <w:b w:val="false"/>
                <w:i w:val="false"/>
                <w:color w:val="000000"/>
                <w:sz w:val="20"/>
              </w:rPr>
              <w:t>№ 21-156-VI шешіміне</w:t>
            </w:r>
            <w:r>
              <w:br/>
            </w:r>
            <w:r>
              <w:rPr>
                <w:rFonts w:ascii="Times New Roman"/>
                <w:b w:val="false"/>
                <w:i w:val="false"/>
                <w:color w:val="000000"/>
                <w:sz w:val="20"/>
              </w:rPr>
              <w:t>33 қосымша</w:t>
            </w:r>
          </w:p>
        </w:tc>
      </w:tr>
    </w:tbl>
    <w:p>
      <w:pPr>
        <w:spacing w:after="0"/>
        <w:ind w:left="0"/>
        <w:jc w:val="left"/>
      </w:pPr>
      <w:r>
        <w:rPr>
          <w:rFonts w:ascii="Times New Roman"/>
          <w:b/>
          <w:i w:val="false"/>
          <w:color w:val="000000"/>
        </w:rPr>
        <w:t xml:space="preserve"> Біртілек ауылдық округінің 2022 жылға арналған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173"/>
        <w:gridCol w:w="1594"/>
        <w:gridCol w:w="1594"/>
        <w:gridCol w:w="3701"/>
        <w:gridCol w:w="30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413 824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12 552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12 552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10 723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401 272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401 272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401 272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413 824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42 107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42 107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42 107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42 107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339 982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323 130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323 130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323 130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16 852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16 852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16 852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31 735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31 735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31 735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Келес аудандық мәслихатының</w:t>
            </w:r>
            <w:r>
              <w:br/>
            </w:r>
            <w:r>
              <w:rPr>
                <w:rFonts w:ascii="Times New Roman"/>
                <w:b w:val="false"/>
                <w:i w:val="false"/>
                <w:color w:val="000000"/>
                <w:sz w:val="20"/>
              </w:rPr>
              <w:t>2019 жылғы 25 желтоқсандағы</w:t>
            </w:r>
            <w:r>
              <w:br/>
            </w:r>
            <w:r>
              <w:rPr>
                <w:rFonts w:ascii="Times New Roman"/>
                <w:b w:val="false"/>
                <w:i w:val="false"/>
                <w:color w:val="000000"/>
                <w:sz w:val="20"/>
              </w:rPr>
              <w:t>№ 21-156-VI шешіміне</w:t>
            </w:r>
            <w:r>
              <w:br/>
            </w:r>
            <w:r>
              <w:rPr>
                <w:rFonts w:ascii="Times New Roman"/>
                <w:b w:val="false"/>
                <w:i w:val="false"/>
                <w:color w:val="000000"/>
                <w:sz w:val="20"/>
              </w:rPr>
              <w:t>34 қосымша</w:t>
            </w:r>
          </w:p>
        </w:tc>
      </w:tr>
    </w:tbl>
    <w:p>
      <w:pPr>
        <w:spacing w:after="0"/>
        <w:ind w:left="0"/>
        <w:jc w:val="left"/>
      </w:pPr>
      <w:r>
        <w:rPr>
          <w:rFonts w:ascii="Times New Roman"/>
          <w:b/>
          <w:i w:val="false"/>
          <w:color w:val="000000"/>
        </w:rPr>
        <w:t xml:space="preserve"> Жүзімдік ауылдық округінің 2020 жылға арналған бюджеті</w:t>
      </w:r>
    </w:p>
    <w:p>
      <w:pPr>
        <w:spacing w:after="0"/>
        <w:ind w:left="0"/>
        <w:jc w:val="both"/>
      </w:pPr>
      <w:r>
        <w:rPr>
          <w:rFonts w:ascii="Times New Roman"/>
          <w:b w:val="false"/>
          <w:i w:val="false"/>
          <w:color w:val="ff0000"/>
          <w:sz w:val="28"/>
        </w:rPr>
        <w:t xml:space="preserve">
      Ескерту. 34-қосымша жаңа редакцияда - Түркістан облысы Келес аудандық мәслихатының 28.12.2020 </w:t>
      </w:r>
      <w:r>
        <w:rPr>
          <w:rFonts w:ascii="Times New Roman"/>
          <w:b w:val="false"/>
          <w:i w:val="false"/>
          <w:color w:val="ff0000"/>
          <w:sz w:val="28"/>
        </w:rPr>
        <w:t>№ 35-263-VI</w:t>
      </w:r>
      <w:r>
        <w:rPr>
          <w:rFonts w:ascii="Times New Roman"/>
          <w:b w:val="false"/>
          <w:i w:val="false"/>
          <w:color w:val="ff0000"/>
          <w:sz w:val="28"/>
        </w:rPr>
        <w:t xml:space="preserve"> шешімімен (01.01.2020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173"/>
        <w:gridCol w:w="1594"/>
        <w:gridCol w:w="1594"/>
        <w:gridCol w:w="3701"/>
        <w:gridCol w:w="30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219 712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215 553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215 553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215 553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220 452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30 533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30 533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30 533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30 533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127 400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125 220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125 220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125 220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18 240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18 240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18 240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17 405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 көшелеріндегі автомобиль жолдарын күрделі және орташа жөндеу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36 179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36 179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36 179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36 179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Келес аудандық мәслихатының</w:t>
            </w:r>
            <w:r>
              <w:br/>
            </w:r>
            <w:r>
              <w:rPr>
                <w:rFonts w:ascii="Times New Roman"/>
                <w:b w:val="false"/>
                <w:i w:val="false"/>
                <w:color w:val="000000"/>
                <w:sz w:val="20"/>
              </w:rPr>
              <w:t>2019 жылғы 25 желтоқсандағы</w:t>
            </w:r>
            <w:r>
              <w:br/>
            </w:r>
            <w:r>
              <w:rPr>
                <w:rFonts w:ascii="Times New Roman"/>
                <w:b w:val="false"/>
                <w:i w:val="false"/>
                <w:color w:val="000000"/>
                <w:sz w:val="20"/>
              </w:rPr>
              <w:t>№ 21-156-VI шешіміне</w:t>
            </w:r>
            <w:r>
              <w:br/>
            </w:r>
            <w:r>
              <w:rPr>
                <w:rFonts w:ascii="Times New Roman"/>
                <w:b w:val="false"/>
                <w:i w:val="false"/>
                <w:color w:val="000000"/>
                <w:sz w:val="20"/>
              </w:rPr>
              <w:t>35 қосымша</w:t>
            </w:r>
          </w:p>
        </w:tc>
      </w:tr>
    </w:tbl>
    <w:p>
      <w:pPr>
        <w:spacing w:after="0"/>
        <w:ind w:left="0"/>
        <w:jc w:val="left"/>
      </w:pPr>
      <w:r>
        <w:rPr>
          <w:rFonts w:ascii="Times New Roman"/>
          <w:b/>
          <w:i w:val="false"/>
          <w:color w:val="000000"/>
        </w:rPr>
        <w:t xml:space="preserve"> Жүзімдік ауылдық округінің 2021 жылға арналған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173"/>
        <w:gridCol w:w="1594"/>
        <w:gridCol w:w="1594"/>
        <w:gridCol w:w="3701"/>
        <w:gridCol w:w="30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206 075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202 709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202 709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202 709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206 075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20 768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20 768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20 768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20 768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167 062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161 488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161 488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161 488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5 574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5 574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5 574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18 245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18 245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18 245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17 710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Келес аудандық мәслихатының</w:t>
            </w:r>
            <w:r>
              <w:br/>
            </w:r>
            <w:r>
              <w:rPr>
                <w:rFonts w:ascii="Times New Roman"/>
                <w:b w:val="false"/>
                <w:i w:val="false"/>
                <w:color w:val="000000"/>
                <w:sz w:val="20"/>
              </w:rPr>
              <w:t>2019 жылғы 25 желтоқсандағы</w:t>
            </w:r>
            <w:r>
              <w:br/>
            </w:r>
            <w:r>
              <w:rPr>
                <w:rFonts w:ascii="Times New Roman"/>
                <w:b w:val="false"/>
                <w:i w:val="false"/>
                <w:color w:val="000000"/>
                <w:sz w:val="20"/>
              </w:rPr>
              <w:t>№ 21-156-VI шешіміне</w:t>
            </w:r>
            <w:r>
              <w:br/>
            </w:r>
            <w:r>
              <w:rPr>
                <w:rFonts w:ascii="Times New Roman"/>
                <w:b w:val="false"/>
                <w:i w:val="false"/>
                <w:color w:val="000000"/>
                <w:sz w:val="20"/>
              </w:rPr>
              <w:t>36 қосымша</w:t>
            </w:r>
          </w:p>
        </w:tc>
      </w:tr>
    </w:tbl>
    <w:p>
      <w:pPr>
        <w:spacing w:after="0"/>
        <w:ind w:left="0"/>
        <w:jc w:val="left"/>
      </w:pPr>
      <w:r>
        <w:rPr>
          <w:rFonts w:ascii="Times New Roman"/>
          <w:b/>
          <w:i w:val="false"/>
          <w:color w:val="000000"/>
        </w:rPr>
        <w:t xml:space="preserve"> Жүзімдік ауылдық округінің 2022 жылға арналған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173"/>
        <w:gridCol w:w="1594"/>
        <w:gridCol w:w="1594"/>
        <w:gridCol w:w="3701"/>
        <w:gridCol w:w="30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218 972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215 354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215 354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215 354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218 972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20 768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20 768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20 768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20 768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166 854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161 280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161 280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161 280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5 574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5 574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5 574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31 350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31 350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31 350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30 815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