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2c1a" w14:textId="2362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 Өрел ауылынан оңтүстік-батысқа қарай атауы жоқ көлдің және атауы жоқ бұлақтың (оң жағалау), бастауларды ескере отырып Қарақоба өзенінің (оң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14 наурыздағы № 75 қаулысы. Шығыс Қазақстан облысының Әділет департаментінде 2019 жылғы 19 наурызда № 5788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Катонқарағай ауданы Өрел ауылынан 10,9 км оңтүстік-батысқа қарай № 05-071-027 есептік кварталда орналасқан Н.М. Игибаев сұрап отырған жер учаскесінде (мал жаюға) атауы жоқ көлдің және атауы жоқ бұлақтың (оң жағалау), бастауларды ескере отырып Қарақоба өзенінің (оң жағалау)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 Өрел ауылынан 10,9 км оңтүстік-батысқа қарай № 05-071-027 есептік кварталда орналасқан Н.М. Игибаев сұрап отырған жер учаскесінде (мал жаюға) атауы жоқ көлдің және атауы жоқ бұлақтың (оң жағалау), бастауларды ескере отырып Қарақоба өзенінің (оң жағалау)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Катонқарағай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"14" наурыз</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"14" наурыздағы </w:t>
            </w:r>
            <w:r>
              <w:br/>
            </w:r>
            <w:r>
              <w:rPr>
                <w:rFonts w:ascii="Times New Roman"/>
                <w:b w:val="false"/>
                <w:i w:val="false"/>
                <w:color w:val="000000"/>
                <w:sz w:val="20"/>
              </w:rPr>
              <w:t>№ 75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Катонқарағай ауданы Өрел ауылынан 10,9 км оңтүстік-батысқа қарай № 05-071-027 есептік кварталда орналасқан Н.М. Игибаев сұрап отырған (мал жаюға) атауы жоқ көлдің және атауы жоқ бұлақтың (оң жағалау), бастауларды ескере отырып Қарақоба өзенінің (оң жағалау)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8"/>
        <w:gridCol w:w="1492"/>
        <w:gridCol w:w="2185"/>
        <w:gridCol w:w="1318"/>
        <w:gridCol w:w="1145"/>
        <w:gridCol w:w="1492"/>
        <w:gridCol w:w="1320"/>
      </w:tblGrid>
      <w:tr>
        <w:trPr>
          <w:trHeight w:val="30" w:hRule="atLeast"/>
        </w:trPr>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оның учаскесі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га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Игибаев сұрап отырған жер учаскесі тұстамасында бастауларды ескере отырып Қарақоба өзені (оң жағалау)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Игибаев сұрап отырған жер учаскесі тұстамасында атауы жоқ бұлақ (оң жағалау)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Игибаев сұрап отырған жер учаскесі тұстамасында атауы жоқ көл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