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983f" w14:textId="3179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2019 жылғы 12 сәуірдегі № 29/325-VI шешімі. Шығыс Қазақстан облысының Әділет департаментінде 2019 жылғы 24 сәуірде № 5878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тіркелген, 2010 жылғы 1 ақпандағы "Дидар", 2010 жылғы 2 ақпандағы "Рудный Алтай" газеттерінде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 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2681"/>
        <w:gridCol w:w="4581"/>
        <w:gridCol w:w="3297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