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b1866" w14:textId="dfb18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Ұлан ауданындағы Гагарино ауылынан солтүстік-шығысқа қарай 4,8 км қашықтықтағы жер учаскесі тұстамасындағы Жартас өзенінің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2019 жылғы 26 сәуірдегі № 128 қаулысы. Шығыс Қазақстан облысының Әділет департаментінде 2019 жылғы 2 мамырда № 5901 болып тіркелді</w:t>
      </w:r>
    </w:p>
    <w:p>
      <w:pPr>
        <w:spacing w:after="0"/>
        <w:ind w:left="0"/>
        <w:jc w:val="both"/>
      </w:pPr>
      <w:bookmarkStart w:name="z5"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w:t>
      </w:r>
      <w:r>
        <w:rPr>
          <w:rFonts w:ascii="Times New Roman"/>
          <w:b/>
          <w:i w:val="false"/>
          <w:color w:val="000000"/>
          <w:sz w:val="28"/>
        </w:rPr>
        <w:t>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Шығыс Қазақстан облысы Ұлан ауданындағы Гагарино ауылынан солтүстік-шығысқа қарай 4,8 км қашықтықтағы жер учаскесі тұстамасындағы Жартас өзенінің су қорғау аймағы мен су қорғау белдеуі;</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Ұлан ауданындағы Гагарино ауылынан солтүстік-шығысқа қарай 4,8 км қашықтықтағы жер учаскесі тұстамасындағы Жартас өзенінің су қорғау аймағы аумағында шаруашылыққа пайдаланудың арнайы режимі және су қорғау белдеуі аумағында шектеулі шаруашылық қызметі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Ұлан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xml:space="preserve">
      2) осы әкімдік қаулысы мемлекеттік тіркелген күннен бастап күнтізбелік он күн ішінде оның қазақ және орыс тілдеріндегі қағаз және электрондық түрдегі көшірмесінің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 </w:t>
      </w:r>
    </w:p>
    <w:bookmarkEnd w:id="8"/>
    <w:bookmarkStart w:name="z15" w:id="9"/>
    <w:p>
      <w:pPr>
        <w:spacing w:after="0"/>
        <w:ind w:left="0"/>
        <w:jc w:val="both"/>
      </w:pPr>
      <w:r>
        <w:rPr>
          <w:rFonts w:ascii="Times New Roman"/>
          <w:b w:val="false"/>
          <w:i w:val="false"/>
          <w:color w:val="000000"/>
          <w:sz w:val="28"/>
        </w:rPr>
        <w:t xml:space="preserve">
      3)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9"/>
    <w:bookmarkStart w:name="z16" w:id="10"/>
    <w:p>
      <w:pPr>
        <w:spacing w:after="0"/>
        <w:ind w:left="0"/>
        <w:jc w:val="both"/>
      </w:pPr>
      <w:r>
        <w:rPr>
          <w:rFonts w:ascii="Times New Roman"/>
          <w:b w:val="false"/>
          <w:i w:val="false"/>
          <w:color w:val="000000"/>
          <w:sz w:val="28"/>
        </w:rPr>
        <w:t>
      4) осы қаулының ресми жарияланғаннан кейін Шығыс Қазақстан облысы әкімінің интернет-ресурсында орналастырылуын қамтамасыз етсін.</w:t>
      </w:r>
    </w:p>
    <w:bookmarkEnd w:id="10"/>
    <w:bookmarkStart w:name="z17" w:id="11"/>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1"/>
    <w:bookmarkStart w:name="z18" w:id="12"/>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815"/>
        <w:gridCol w:w="4185"/>
      </w:tblGrid>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облысының</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Ауыл шаруашылығы министрлігі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Су ресурстары комитетінің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Су ресурстарын пайдалануды реттеу</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және қорғау жөніндегі Ертіс бассейндік</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инспекциясының басшысы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Баймағамбетов</w:t>
            </w:r>
            <w:r>
              <w:rPr>
                <w:rFonts w:ascii="Times New Roman"/>
                <w:b w:val="false"/>
                <w:i w:val="false"/>
                <w:color w:val="000000"/>
                <w:sz w:val="20"/>
              </w:rPr>
              <w:t>
</w:t>
            </w:r>
          </w:p>
        </w:tc>
      </w:tr>
    </w:tbl>
    <w:bookmarkStart w:name="z29" w:id="13"/>
    <w:p>
      <w:pPr>
        <w:spacing w:after="0"/>
        <w:ind w:left="0"/>
        <w:jc w:val="both"/>
      </w:pPr>
      <w:r>
        <w:rPr>
          <w:rFonts w:ascii="Times New Roman"/>
          <w:b w:val="false"/>
          <w:i w:val="false"/>
          <w:color w:val="000000"/>
          <w:sz w:val="28"/>
        </w:rPr>
        <w:t>
      2019 жылғы "26" сәуір</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2019 жылғы "26" сәуірдегі </w:t>
            </w:r>
            <w:r>
              <w:br/>
            </w:r>
            <w:r>
              <w:rPr>
                <w:rFonts w:ascii="Times New Roman"/>
                <w:b w:val="false"/>
                <w:i w:val="false"/>
                <w:color w:val="000000"/>
                <w:sz w:val="20"/>
              </w:rPr>
              <w:t>№ 128 қаулысына қосымша</w:t>
            </w:r>
          </w:p>
        </w:tc>
      </w:tr>
    </w:tbl>
    <w:bookmarkStart w:name="z31" w:id="14"/>
    <w:p>
      <w:pPr>
        <w:spacing w:after="0"/>
        <w:ind w:left="0"/>
        <w:jc w:val="left"/>
      </w:pPr>
      <w:r>
        <w:rPr>
          <w:rFonts w:ascii="Times New Roman"/>
          <w:b/>
          <w:i w:val="false"/>
          <w:color w:val="000000"/>
        </w:rPr>
        <w:t xml:space="preserve"> Шығыс Қазақстан облысы Ұлан ауданындағы Гагарино ауылынан солтүстік-шығысқа қарай 4,8 км қашықтықтағы жер учаскесі тұстамасындағы Жартас өзенінің су қорғау аймағы мен су қорғау белдеуі;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5"/>
        <w:gridCol w:w="1428"/>
        <w:gridCol w:w="1201"/>
        <w:gridCol w:w="861"/>
        <w:gridCol w:w="1428"/>
        <w:gridCol w:w="748"/>
        <w:gridCol w:w="634"/>
        <w:gridCol w:w="409"/>
        <w:gridCol w:w="409"/>
        <w:gridCol w:w="409"/>
        <w:gridCol w:w="409"/>
        <w:gridCol w:w="409"/>
        <w:gridCol w:w="410"/>
      </w:tblGrid>
      <w:tr>
        <w:trPr/>
        <w:tc>
          <w:tcPr>
            <w:tcW w:w="3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учаскесі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0" w:type="auto"/>
            <w:vMerge/>
            <w:tcBorders>
              <w:top w:val="nil"/>
              <w:left w:val="single" w:color="cfcfcf" w:sz="5"/>
              <w:bottom w:val="single" w:color="cfcfcf" w:sz="5"/>
              <w:right w:val="single" w:color="cfcfcf" w:sz="5"/>
            </w:tcBorders>
          </w:tcP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05-079-043 есеп кварталы аумағындағы жер учаскесі тұстамасындағы Жартас өзені, оң жағалау</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05-079-043 есеп кварталы аумағындағы жер учаскесі тұстамасындағы Жартас өзені, сол жағалау</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