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a1b2" w14:textId="203a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Қалжыр, Қара Ертіс өзендерінің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21 тамыздағы № 282 қаулысы. Шығыс Қазақстан облысының Әділет департаментінде 2019 жылғы 6 қыркүйекте № 6144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ауданындағы Қалжыр, Қара Ертіс өзендерінің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Қалжыр, Қара Ертіс өзендерінің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"21" тамыздағы </w:t>
            </w:r>
            <w:r>
              <w:br/>
            </w:r>
            <w:r>
              <w:rPr>
                <w:rFonts w:ascii="Times New Roman"/>
                <w:b w:val="false"/>
                <w:i w:val="false"/>
                <w:color w:val="000000"/>
                <w:sz w:val="20"/>
              </w:rPr>
              <w:t>№ 282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Күршім ауданындағы Қалжыр, Қара Ертіс өзендерінің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25"/>
        <w:gridCol w:w="2272"/>
        <w:gridCol w:w="2317"/>
        <w:gridCol w:w="1725"/>
        <w:gridCol w:w="1997"/>
        <w:gridCol w:w="1771"/>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2602,467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500-1350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Ертіс өзені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583,037</w:t>
            </w:r>
          </w:p>
          <w:bookmarkEnd w:id="15"/>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500-1790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