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9029" w14:textId="51c9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Қаратөбе ауылынан оңтүстікке қарай 2,5 км орналасқан "ҚазГерСтрой бірлескен кәсіпорны" жауапкершілігі шектеулі серіктестігі сұрап отырған № 4 жер учаскесіндегі (кең таралған пайдалы қазбаларды өндіруді жүргізу үшін) Шар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274 қаулысы. Шығыс Қазақстан облысының Әділет департаментінде 2019 жылғы 6 қыркүйекте № 6150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 Қаратөбе ауылынан оңтүстікке қарай 2,5 км орналасқан "ҚазГерСтрой бірлескен кәсіпорны" жауапкершілігі шектеулі серіктестігі сұрап отырған № 4 жер учаскесіндегі (кең таралған пайдалы қазбаларды өндіруді жүргізу үшін) Шар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 Қаратөбе ауылынан оңтүстікке қарай 2,5 км орналасқан "ҚазГерСтрой бірлескен кәсіпорны" жауапкершілігі шектеулі серіктестігі сұрап отырған № 4 жер учаскесіндегі (кең таралған пайдалы қазбаларды өндіруді жүргізу үшін) Шар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274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Жарма ауданы Қаратөбе ауылынан оңтүстікке қарай 2,5 км орналасқан "ҚазГерСтрой бірлескен кәсіпорны" жауапкершілігі шектеулі серіктестігі сұрап отырған № 4 жер учаскесіндегі (кең таралған пайдалы қазбаларды өндіруді жүргізу үшін) Шар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1767"/>
        <w:gridCol w:w="2176"/>
        <w:gridCol w:w="1561"/>
        <w:gridCol w:w="1767"/>
        <w:gridCol w:w="1768"/>
        <w:gridCol w:w="1150"/>
      </w:tblGrid>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Шар өзені (оң жағалау)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