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2b25" w14:textId="9bf2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ауданындағы жер учаскесі тұстамасындағы Шуршутсу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3 қыркүйектегі № 299 қаулысы. Шығыс Қазақстан облысының Әділет департаментінде 2019 жылғы 6 қыркүйекте № 6152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Шығыс Қазақстан облысы Күршім ауданындағы О. Базарбайға берілетін жер учаскесі тұсындағы Шуршутсу бұлағының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ауданындағы О. Базарбайға берілетін жер учаскесі тұсындағы Шуршутсу бұлағының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"03" қыркүйектегі </w:t>
            </w:r>
            <w:r>
              <w:br/>
            </w:r>
            <w:r>
              <w:rPr>
                <w:rFonts w:ascii="Times New Roman"/>
                <w:b w:val="false"/>
                <w:i w:val="false"/>
                <w:color w:val="000000"/>
                <w:sz w:val="20"/>
              </w:rPr>
              <w:t>№ 299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 Күршім ауданындағы О. Базарбайға берілетін жер учаскесі тұсындағы Шуршутсу бұлағының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640"/>
        <w:gridCol w:w="2019"/>
        <w:gridCol w:w="2844"/>
        <w:gridCol w:w="2020"/>
        <w:gridCol w:w="1640"/>
        <w:gridCol w:w="1068"/>
      </w:tblGrid>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Шуршутсу бұлағы, оң жағалау</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Шуршутсу бұлағы, сол жағалау</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