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e470" w14:textId="5c0e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Зайсан ауданы Қаратал ауылынан оңтүстікке қарай 2,0 км орналасқан "КазГерСтрой бірлескен кәсіпорны" жауапкершілігі шектеулі серіктестігі сұрап отырған № 42 жер учаскесіндегі (шөгінді жыныстарды өндіруді жүргізу үшін) суармалы арық жүйесінің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3 қыркүйектегі № 300 қаулысы. Шығыс Қазақстан облысының Әділет департаментінде 2019 жылғы 10 қыркүйекте № 6153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1) Шығыс Қазақстан облысы Зайсан ауданы Қаратал ауылынан оңтүстікке қарай 2,0 км орналасқан "КазГерСтрой бірлескен кәсіпорны" жауапкершілігі шектеулі серіктестігі сұрап отырған № 42 жер учаскесіндегі (шөгінді жыныстарды өндіруді жүргізу үшін) суармалы арық жүйесінің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Зайсан ауданы Қаратал ауылынан оңтүстікке қарай 2,0 км орналасқан "КазГерСтрой бірлескен кәсіпорны" жауапкершілігі шектеулі серіктестігі сұрап отырған № 42 жер учаскесіндегі (шөгінді жыныстарды өндіруді жүргізу үшін) суармалы арық жүйесінің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Зайсан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"03" қыркүйектегі </w:t>
            </w:r>
            <w:r>
              <w:br/>
            </w:r>
            <w:r>
              <w:rPr>
                <w:rFonts w:ascii="Times New Roman"/>
                <w:b w:val="false"/>
                <w:i w:val="false"/>
                <w:color w:val="000000"/>
                <w:sz w:val="20"/>
              </w:rPr>
              <w:t>№ 300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Зайсан ауданы Қаратал ауылынан оңтүстікке қарай 2,0 км орналасқан "КазГерСтрой бірлескен кәсіпорны" жауапкершілігі шектеулі серіктестігі сұрап отырған № 42 жер учаскесіндегі (шөгінді жыныстарды өндіруді жүргізу үшін) суармалы арық жүйесінің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445"/>
        <w:gridCol w:w="1445"/>
        <w:gridCol w:w="2506"/>
        <w:gridCol w:w="1445"/>
        <w:gridCol w:w="1445"/>
        <w:gridCol w:w="941"/>
      </w:tblGrid>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 шегіндегі суармалы арық жүйесі, № 1 желі (оң жағалау) </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 шегіндегі суармалы арық жүйесі, № 1 желі (сол жағалау)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