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1fc4" w14:textId="0c91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 Комендантка ағысының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277 қаулысы. Шығыс Қазақстан облысының Әділет департаментінде 2019 жылғы 10 қыркүйекте № 6162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1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қаласында Д. А. Игыбаевқа беріліп отырған кадастрлық № 05-085-048-1185 жер учаскесі тұстамасындағы Комендантка ағысының су қорғау аймағы мен су қорғау белдеуі;</w:t>
      </w:r>
    </w:p>
    <w:bookmarkEnd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 Д. А. Игыбаевқа беріліп отырған кадастрлық № 05-085-048-1185 жер учаскесі тұстамасындағы Комендантка ағысының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25.12.2019 № 464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Start w:name="z12" w:id="4"/>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Ауыл шаруашылығы министрлігі </w:t>
      </w:r>
      <w:r>
        <w:br/>
      </w:r>
      <w:r>
        <w:rPr>
          <w:rFonts w:ascii="Times New Roman"/>
          <w:b w:val="false"/>
          <w:i w:val="false"/>
          <w:color w:val="000000"/>
          <w:sz w:val="28"/>
        </w:rPr>
        <w:t xml:space="preserve">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      Қ. Баймағамбетов </w:t>
      </w:r>
      <w:r>
        <w:br/>
      </w:r>
      <w:r>
        <w:rPr>
          <w:rFonts w:ascii="Times New Roman"/>
          <w:b w:val="false"/>
          <w:i w:val="false"/>
          <w:color w:val="000000"/>
          <w:sz w:val="28"/>
        </w:rPr>
        <w:t>2019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277 қаулысына қосымша</w:t>
            </w:r>
          </w:p>
        </w:tc>
      </w:tr>
    </w:tbl>
    <w:bookmarkStart w:name="z30" w:id="5"/>
    <w:p>
      <w:pPr>
        <w:spacing w:after="0"/>
        <w:ind w:left="0"/>
        <w:jc w:val="left"/>
      </w:pPr>
      <w:r>
        <w:rPr>
          <w:rFonts w:ascii="Times New Roman"/>
          <w:b/>
          <w:i w:val="false"/>
          <w:color w:val="000000"/>
        </w:rPr>
        <w:t xml:space="preserve"> Шығыс Қазақстан облысы Өскемен қаласында Д.А. Игыбаевқа беріліп отырған кадастрлық № 05-085-048-1185 жер учаскесі тұстамасындағы Комендантка ағысының су қорғау аймағы мен су қорғау белдеуі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25.12.2019 № 464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1045"/>
        <w:gridCol w:w="1045"/>
        <w:gridCol w:w="924"/>
        <w:gridCol w:w="1046"/>
        <w:gridCol w:w="1046"/>
        <w:gridCol w:w="1328"/>
      </w:tblGrid>
      <w:tr>
        <w:trPr>
          <w:trHeight w:val="30" w:hRule="atLeast"/>
        </w:trPr>
        <w:tc>
          <w:tcPr>
            <w:tcW w:w="5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Игыбаевқа беріліп отырған кадастрлық  № 05-085-048-1185 жер учаскесі тұстамасындағы Комендантка ағысы (оң жағалау)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