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c78f" w14:textId="1b2c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әлеуметтік маңызы бар қатынастардың тізбесін айқындау туралы" Шығыс Қазақстан облыстық мәслихатының 2018 жылғы 10 қазандағы № 23/265-VI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2019 жылғы 10 қыркүйектегі № 33/352-VI шешімі. Шығыс Қазақстан облысының Әділет департаментінде 2019 жылғы 26 қыркүйекте № 6174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(Нормативтік құқықтық актілерді мемлекеттік тіркеу тізілімінде 5687 нөмірімен тіркелген, 2018 жылы 6 қарашада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33/352-VI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23/265-VІ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285"/>
        <w:gridCol w:w="7975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тізбесі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"Риддер-Бутаково"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"Стеклянка-Глуховка-Бірлік-Белокаменка-Қара-Мырза-Канонерка-Бесқарағай"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"Кривинка-Жетіжар-Қарабас-М-Владимировка-Бесқарағай"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"Қоянбай-Ерназар-Морозов орман шаруашылығы-Башкөл-Қарағайлы-М-Владимировка-Бесқарағай"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 ішінде"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2 бағыт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40 бағыт "Ескі қала-Батыстық"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4 бағыт "Автобекет – 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3 бағыт "Өнеркәсіп алаңы-Шағын отбасылық"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10 бағыт "Өнеркәсіп алаңы - 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№ 14 бағыт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№ 5 бағыт "Автобекет-№ 7-мектеп"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№ 7 бағыт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Зайсан қаласы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"Катонқарағай-Берел"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"Көкпекті-Самар"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"Көкпекті-Шұғылбай"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"Көкпекті-Үлгілі малшы"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"Күршім-Қалжыр-Марқакөл"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"Ақбұлақ-Күршім"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"Ақбұлақ-Марқакөл"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"Күршім-Қаратоғай"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"Күршім-Қалжыр-Боран"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"Үштөбе-Қызыл-Кесік-Ақсуат"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"Қызыл-Кесік -Сәтпаев-Көкжыра-Екпін-Ақсуат"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"Ойшілік-Құмкөл-Шыбынды-Қарғыба-Ақсуат"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"Көкжыра-Аққала-Екпін-Ақсуат"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"Кіндікті-Сәтпаев-Екпін-Ақсуат"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"Ақжар-Ақсуат"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"Қарғыба-Ақсуат-Екпін"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"Тұғыл-Ақсуат"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"Көктүбек-Сәтпаев-Ақсуат"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"Нан қабылдау пункті-Крупская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"Автоколонна-Ақжар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"Асыл тұқымды станция-Абай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"Үржар-Алтыншоқы-Айтбай-Таскескен-Шолпан-Қаракөл"</w:t>
            </w:r>
          </w:p>
        </w:tc>
      </w:tr>
      <w:tr>
        <w:trPr>
          <w:trHeight w:val="3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"Семей-Старая Крепость"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