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58b0" w14:textId="0aa5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Верхнеберезовка кентінен батысқа қарай 2 км орналасқан сұралып отырған жер учаскесіндегі Мочалка бұлағының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қазандағы № 337 қаулысы. Шығыс Қазақстан облысының Әділет департаментінде 2019 жылғы 4 қазанда № 6186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Верхнеберезовка кентінен батысқа қарай 2 км орналасқан 05-068-021 есеп кварталындағы сұралып отырған жер учаскесіндегі Мочалка бұлағының (сол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Верхнеберезовка кентінен батысқа қарай 2 км орналасқан 05-068-021 есеп кварталындағы сұралып отырған жер учаскесіндегі Мочалка бұлағының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"01" қазандағы </w:t>
            </w:r>
            <w:r>
              <w:br/>
            </w:r>
            <w:r>
              <w:rPr>
                <w:rFonts w:ascii="Times New Roman"/>
                <w:b w:val="false"/>
                <w:i w:val="false"/>
                <w:color w:val="000000"/>
                <w:sz w:val="20"/>
              </w:rPr>
              <w:t>№ 337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Глубокое ауданы Верхнеберезовка кентінен батысқа қарай 2 км орналасқан 05-068-021 есеп кварталындағы сұралып отырған жер учаскесіндегі Мочалка бұлағының (сол жағалау)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623"/>
        <w:gridCol w:w="1998"/>
        <w:gridCol w:w="2815"/>
        <w:gridCol w:w="1245"/>
        <w:gridCol w:w="1623"/>
        <w:gridCol w:w="1057"/>
      </w:tblGrid>
      <w:tr>
        <w:trPr>
          <w:trHeight w:val="30" w:hRule="atLeast"/>
        </w:trPr>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Мочалка бұлағы (сол жағалау)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