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e6ae" w14:textId="d65e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30 шілдедегі № 189 "Архивтік анықтамалар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16 қазандағы № 359 қаулысы. Шығыс Қазақстан облысының Әділет департаментінде 2019 жылғы 21 қазанда № 6218 болып тіркелді. Күші жойылды - Шығыс Қазақстан облысы әкімдігінің 2020 жылғы 20 тамыздағы № 289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2019 жылғы 13 мамырдағы № 133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18653 болып тіркелген) сәйкес, Шығыс Қазақстан облысының әкімдігі ҚАУЛЫ ЕТЕДІ:</w:t>
      </w:r>
    </w:p>
    <w:p>
      <w:pPr>
        <w:spacing w:after="0"/>
        <w:ind w:left="0"/>
        <w:jc w:val="both"/>
      </w:pPr>
      <w:r>
        <w:rPr>
          <w:rFonts w:ascii="Times New Roman"/>
          <w:b w:val="false"/>
          <w:i w:val="false"/>
          <w:color w:val="000000"/>
          <w:sz w:val="28"/>
        </w:rPr>
        <w:t xml:space="preserve">
      1. Шығыс Қазақстан облысы әкімдігінің 2015 жылғы 30 шілдедегі № 189 "Архивтік анықтамалар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4132 болып тіркелген, 2015 жылғы 12 қазанда "Әділет" ақпараттық-құқықтық жүйесінде жарияланған) келесі өзгерістер енгізілсін:</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"Архивтік анықтамалар, архивтік құжаттардың көшірмелерін немесе архивтік үзінділер беру" мемлекеттік көрсетілетін қызмет регламентін бекіту туралы"; </w:t>
      </w:r>
    </w:p>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p>
      <w:pPr>
        <w:spacing w:after="0"/>
        <w:ind w:left="0"/>
        <w:jc w:val="both"/>
      </w:pPr>
      <w:r>
        <w:rPr>
          <w:rFonts w:ascii="Times New Roman"/>
          <w:b w:val="false"/>
          <w:i w:val="false"/>
          <w:color w:val="000000"/>
          <w:sz w:val="28"/>
        </w:rPr>
        <w:t>
      2. Шығыс Қазақстан облысының мәдениет, архивтер және құжаттама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"16" қазандағы </w:t>
            </w:r>
            <w:r>
              <w:br/>
            </w:r>
            <w:r>
              <w:rPr>
                <w:rFonts w:ascii="Times New Roman"/>
                <w:b w:val="false"/>
                <w:i w:val="false"/>
                <w:color w:val="000000"/>
                <w:sz w:val="20"/>
              </w:rPr>
              <w:t>№ 359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30 шілдедегі </w:t>
            </w:r>
            <w:r>
              <w:br/>
            </w:r>
            <w:r>
              <w:rPr>
                <w:rFonts w:ascii="Times New Roman"/>
                <w:b w:val="false"/>
                <w:i w:val="false"/>
                <w:color w:val="000000"/>
                <w:sz w:val="20"/>
              </w:rPr>
              <w:t>№ 189 қаулысымен бекітілген</w:t>
            </w:r>
          </w:p>
        </w:tc>
      </w:tr>
    </w:tbl>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облыстың, қалалардың, аудандардың мемлекеттік архивтері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немесе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11086 болып тіркелген) "Архивтік анықтамалар, архивтік құжаттардың көшірмелерін немесе архивтік үзінділер беру" мемлекеттік көрсетілетін қызметінің регламентін бекіту туралы" мемлекеттік көрсетілетін қызмет стандартының (бұдан әрі - Стандарт) 10-1-тармағымен көзделген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уәкілетті өкiлi: уәкілеттілігін растайтын құжат бойынша заңды тұлға; көрсетілген қызметті алушының мүдделерін үшінші тұлға ұсынған кезде, нотариалды куәландырылған сенімхат бойынша жеке тұлға)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құжаттарының болуы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және олардың орындалу ұзақтығы:</w:t>
      </w:r>
    </w:p>
    <w:p>
      <w:pPr>
        <w:spacing w:after="0"/>
        <w:ind w:left="0"/>
        <w:jc w:val="both"/>
      </w:pPr>
      <w:r>
        <w:rPr>
          <w:rFonts w:ascii="Times New Roman"/>
          <w:b w:val="false"/>
          <w:i w:val="false"/>
          <w:color w:val="000000"/>
          <w:sz w:val="28"/>
        </w:rPr>
        <w:t>
      1 – іс-қимыл - Көрсетілетін қызметті беруші кеңсе қызметкерінің Мемлекеттік корпорация курьері ұсынған қызмет алушының құжаттарын қабылдауы және тіркеуі, құжаттарды көрсетілетін қызметті берушінің басшысына беруі. Орындалу ұзақтығы - 30 (отыз) минут;</w:t>
      </w:r>
    </w:p>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көрсетілетін қызметті беруші бөлім басшысына құжаттарды беруі. Орындалу ұзақтығы - 1 (бір) жұмыс күні ішінде;</w:t>
      </w:r>
    </w:p>
    <w:p>
      <w:pPr>
        <w:spacing w:after="0"/>
        <w:ind w:left="0"/>
        <w:jc w:val="both"/>
      </w:pPr>
      <w:r>
        <w:rPr>
          <w:rFonts w:ascii="Times New Roman"/>
          <w:b w:val="false"/>
          <w:i w:val="false"/>
          <w:color w:val="000000"/>
          <w:sz w:val="28"/>
        </w:rPr>
        <w:t>
      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p>
      <w:pPr>
        <w:spacing w:after="0"/>
        <w:ind w:left="0"/>
        <w:jc w:val="both"/>
      </w:pPr>
      <w:r>
        <w:rPr>
          <w:rFonts w:ascii="Times New Roman"/>
          <w:b w:val="false"/>
          <w:i w:val="false"/>
          <w:color w:val="000000"/>
          <w:sz w:val="28"/>
        </w:rPr>
        <w:t xml:space="preserve">
      4 - іс-қимыл - көрсетілетін қызметті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архивтік анықтаманы дайындауы. Орындалу ұзақтығы- 6 (алты) жұмыс күні ішінде;</w:t>
      </w:r>
    </w:p>
    <w:p>
      <w:pPr>
        <w:spacing w:after="0"/>
        <w:ind w:left="0"/>
        <w:jc w:val="both"/>
      </w:pPr>
      <w:r>
        <w:rPr>
          <w:rFonts w:ascii="Times New Roman"/>
          <w:b w:val="false"/>
          <w:i w:val="false"/>
          <w:color w:val="000000"/>
          <w:sz w:val="28"/>
        </w:rPr>
        <w:t>
      5 - іс-қимыл - көрсетілетін қызметті беруші басшысының архивтік анықтамаға қол қоюы және оны кеңсеге жіберу. Орындалу ұзақтығы - 1 (бір) жұмыс күні ішінде;</w:t>
      </w:r>
    </w:p>
    <w:p>
      <w:pPr>
        <w:spacing w:after="0"/>
        <w:ind w:left="0"/>
        <w:jc w:val="both"/>
      </w:pPr>
      <w:r>
        <w:rPr>
          <w:rFonts w:ascii="Times New Roman"/>
          <w:b w:val="false"/>
          <w:i w:val="false"/>
          <w:color w:val="000000"/>
          <w:sz w:val="28"/>
        </w:rPr>
        <w:t>
      6 - іс-қимыл - көрсетілетін қызметті берушіге немесе Мемлекеттік корпорациясының курьеріне жіберу. Орындалу ұзақтығы - 1 (бір) жұмыс күні ішінде.</w:t>
      </w:r>
    </w:p>
    <w:p>
      <w:pPr>
        <w:spacing w:after="0"/>
        <w:ind w:left="0"/>
        <w:jc w:val="both"/>
      </w:pPr>
      <w:r>
        <w:rPr>
          <w:rFonts w:ascii="Times New Roman"/>
          <w:b w:val="false"/>
          <w:i w:val="false"/>
          <w:color w:val="000000"/>
          <w:sz w:val="28"/>
        </w:rPr>
        <w:t>
      Көрсетілетін қызметті берушіге, Мемлекеттік корпорациядан көрсетілетін қызметті берушіге келіп түскен сәттен бастап, сондай-ақ порталға жүгінгенде мемлекеттік қызметті көрсету мерзімі 11 (он бір) жұмыс күнінде беріледі.</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 жағдайда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өткен құжаттарды ұсынған жағдайда көрсетілетін қызметті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 қабылдаудан бас тартады.</w:t>
      </w:r>
    </w:p>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бойынша рәсімнің (іс-қимылдың) нәтижесі құжаттар топтамасын көрсетілетін қызметті берушінің басшысына беру болып табылады. Көрсетілетін қызметті берушінің басшысына берілген құжаттар топтамасы осы Регламенттің 5-тармағында көрсетілген 2 іс-қимылды орындауды бастау үшін негіз болып табылады. </w:t>
      </w:r>
    </w:p>
    <w:p>
      <w:pPr>
        <w:spacing w:after="0"/>
        <w:ind w:left="0"/>
        <w:jc w:val="both"/>
      </w:pPr>
      <w:r>
        <w:rPr>
          <w:rFonts w:ascii="Times New Roman"/>
          <w:b w:val="false"/>
          <w:i w:val="false"/>
          <w:color w:val="000000"/>
          <w:sz w:val="28"/>
        </w:rPr>
        <w:t xml:space="preserve">
      Осы Регламенттің 5-тармағында көрсетілген 2 іс-қимыл бойынша нәтиже көрсетілетін қызметті беруші басшысының қарары болып табылады, ол осы Регламенттің 5-тармағында көрсетілген 3 іс-қимылды орындау үшін негіз болып табылады. </w:t>
      </w:r>
    </w:p>
    <w:p>
      <w:pPr>
        <w:spacing w:after="0"/>
        <w:ind w:left="0"/>
        <w:jc w:val="both"/>
      </w:pPr>
      <w:r>
        <w:rPr>
          <w:rFonts w:ascii="Times New Roman"/>
          <w:b w:val="false"/>
          <w:i w:val="false"/>
          <w:color w:val="000000"/>
          <w:sz w:val="28"/>
        </w:rPr>
        <w:t xml:space="preserve">
      Осы Регламенттің 5-тармағында көрсетілген 3 іс-қимыл бойынша нәтиже көрсетілетін қызметті беруші бөлім басшысының қарары болып табылады, ол осы Регламенттің 5-тармағында көрсетілген 4 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5-тармағында көрсетілген 4 іс-қимыл бойынша нәтиже бөлім маманы дайындаған архивтік анықтама, архивтік анықтамалар, архивтік құжаттардың көшірмелерін немесе архивтік үзінділер беру болып табылады, ол осы Регламенттің 5-тармағында көрсетілген 5 іс-қимылды орындау үшін негіз болып табылады. </w:t>
      </w:r>
    </w:p>
    <w:p>
      <w:pPr>
        <w:spacing w:after="0"/>
        <w:ind w:left="0"/>
        <w:jc w:val="both"/>
      </w:pPr>
      <w:r>
        <w:rPr>
          <w:rFonts w:ascii="Times New Roman"/>
          <w:b w:val="false"/>
          <w:i w:val="false"/>
          <w:color w:val="000000"/>
          <w:sz w:val="28"/>
        </w:rPr>
        <w:t>
      Осы Регламенттің 5-тармағында көрсетілген 5 іс-қимыл бойынша нәтиже көрсетілетін қызметті беруші басшысының қолы қойылған архивтік анықтама архивтік анықтамалар, архивтік құжаттардың көшірмелерін немесе архивтік үзінділер болып табылады, ол осы Регламенттің 5-тармағында көрсетілген 6 іс-қимылды орындау үшін негіз болып табылады.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іс-қимыл бойынша нәтиже Мемлекеттік корпорацияға жүгінген кезде қызмет алушыға қызметті беруші басшысының қолы қойылған архивтік анықтамалар, архивтік құжаттардың көшірмелерін немесе архивтік үзінділер беру немесе порталға жүгінген кезде архивтік анықтамалар, архивтік құжаттардың көшірмелерін немесе архивтік үзінділер беру дайын екені туралы хабарлама болып табылады.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xml:space="preserve">
      2) көрсетілетін қызметті беруші басшысы; </w:t>
      </w:r>
    </w:p>
    <w:p>
      <w:pPr>
        <w:spacing w:after="0"/>
        <w:ind w:left="0"/>
        <w:jc w:val="both"/>
      </w:pPr>
      <w:r>
        <w:rPr>
          <w:rFonts w:ascii="Times New Roman"/>
          <w:b w:val="false"/>
          <w:i w:val="false"/>
          <w:color w:val="000000"/>
          <w:sz w:val="28"/>
        </w:rPr>
        <w:t>
      3) көрсетілетін қызметті беруші бөлімінің басшысы;</w:t>
      </w:r>
    </w:p>
    <w:p>
      <w:pPr>
        <w:spacing w:after="0"/>
        <w:ind w:left="0"/>
        <w:jc w:val="both"/>
      </w:pPr>
      <w:r>
        <w:rPr>
          <w:rFonts w:ascii="Times New Roman"/>
          <w:b w:val="false"/>
          <w:i w:val="false"/>
          <w:color w:val="000000"/>
          <w:sz w:val="28"/>
        </w:rPr>
        <w:t>
      4) көрсетілетін қызметті беруші бөлімінің маманы.</w:t>
      </w:r>
    </w:p>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p>
      <w:pPr>
        <w:spacing w:after="0"/>
        <w:ind w:left="0"/>
        <w:jc w:val="both"/>
      </w:pPr>
      <w:r>
        <w:rPr>
          <w:rFonts w:ascii="Times New Roman"/>
          <w:b w:val="false"/>
          <w:i w:val="false"/>
          <w:color w:val="000000"/>
          <w:sz w:val="28"/>
        </w:rPr>
        <w:t>
      1) көрсетілетін қызметті беруші кеңсе құжаттарды қабылдауы және тіркеуі, көрсетілетін қызметті беруші басшысына құжаттарды беруі. Орындалу ұзақтығы - 30 (отыз)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көрсетілетін қызметті беруші бөлімінің басшысына құжаттарды беруі. Орындалу ұзақтығы - 1 (бір) жұмыс күні ішінде;</w:t>
      </w:r>
    </w:p>
    <w:p>
      <w:pPr>
        <w:spacing w:after="0"/>
        <w:ind w:left="0"/>
        <w:jc w:val="both"/>
      </w:pPr>
      <w:r>
        <w:rPr>
          <w:rFonts w:ascii="Times New Roman"/>
          <w:b w:val="false"/>
          <w:i w:val="false"/>
          <w:color w:val="000000"/>
          <w:sz w:val="28"/>
        </w:rPr>
        <w:t>
      3)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p>
      <w:pPr>
        <w:spacing w:after="0"/>
        <w:ind w:left="0"/>
        <w:jc w:val="both"/>
      </w:pPr>
      <w:r>
        <w:rPr>
          <w:rFonts w:ascii="Times New Roman"/>
          <w:b w:val="false"/>
          <w:i w:val="false"/>
          <w:color w:val="000000"/>
          <w:sz w:val="28"/>
        </w:rPr>
        <w:t xml:space="preserve">
      4) көрсетілетін қызметті беруші бөлімі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архивтік анықтаманы дайындауы. Орындалу ұзақтығы – 6 (алты) жұмыс күні ішінде;</w:t>
      </w:r>
    </w:p>
    <w:p>
      <w:pPr>
        <w:spacing w:after="0"/>
        <w:ind w:left="0"/>
        <w:jc w:val="both"/>
      </w:pPr>
      <w:r>
        <w:rPr>
          <w:rFonts w:ascii="Times New Roman"/>
          <w:b w:val="false"/>
          <w:i w:val="false"/>
          <w:color w:val="000000"/>
          <w:sz w:val="28"/>
        </w:rPr>
        <w:t>
      5) көрсетілетін қызметті беруші басшысының архивтік анықтамаға қол қоюы. Орындалу ұзақтығы – 1 (бір) жұмыс күні ішінде;</w:t>
      </w:r>
    </w:p>
    <w:p>
      <w:pPr>
        <w:spacing w:after="0"/>
        <w:ind w:left="0"/>
        <w:jc w:val="both"/>
      </w:pPr>
      <w:r>
        <w:rPr>
          <w:rFonts w:ascii="Times New Roman"/>
          <w:b w:val="false"/>
          <w:i w:val="false"/>
          <w:color w:val="000000"/>
          <w:sz w:val="28"/>
        </w:rPr>
        <w:t>
      6) Мемлекеттік корпорацияға жүгінген кезде көрсетілетін қызметті беруші басшысының қолы қойылған архивтік анықтаманы көрсетілетін қызметті алушыға жіберу, сондай-ақ порталға жүгінген кезде архивтік анықтаманың дайын екені туралы хабарлама жіберу. Орындалу ұзақтығы – 1 (бір) жұмыс күні ішінде.</w:t>
      </w:r>
    </w:p>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Көрсетілетін қызметті алушының сұрау салуын өндеу ұзақтығы - 20 (жиырма) минут.</w:t>
      </w:r>
    </w:p>
    <w:p>
      <w:pPr>
        <w:spacing w:after="0"/>
        <w:ind w:left="0"/>
        <w:jc w:val="both"/>
      </w:pPr>
      <w:r>
        <w:rPr>
          <w:rFonts w:ascii="Times New Roman"/>
          <w:b w:val="false"/>
          <w:i w:val="false"/>
          <w:color w:val="000000"/>
          <w:sz w:val="28"/>
        </w:rPr>
        <w:t xml:space="preserve">
      Көрсетілетін қызметті берушіге сұрау салуды дайындау және жолдау тәртібі: </w:t>
      </w:r>
    </w:p>
    <w:p>
      <w:pPr>
        <w:spacing w:after="0"/>
        <w:ind w:left="0"/>
        <w:jc w:val="both"/>
      </w:pPr>
      <w:r>
        <w:rPr>
          <w:rFonts w:ascii="Times New Roman"/>
          <w:b w:val="false"/>
          <w:i w:val="false"/>
          <w:color w:val="000000"/>
          <w:sz w:val="28"/>
        </w:rPr>
        <w:t xml:space="preserve">
      1) мемлекеттік корпорация операторының осы Регламентте көрсетілген қызметті таңдауы, қызмет көрсетуге арналған сұрау салу нысанын экранға шығаруы және Мемлекеттік корпорация операторының қызмет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 </w:t>
      </w:r>
    </w:p>
    <w:p>
      <w:pPr>
        <w:spacing w:after="0"/>
        <w:ind w:left="0"/>
        <w:jc w:val="both"/>
      </w:pPr>
      <w:r>
        <w:rPr>
          <w:rFonts w:ascii="Times New Roman"/>
          <w:b w:val="false"/>
          <w:i w:val="false"/>
          <w:color w:val="000000"/>
          <w:sz w:val="28"/>
        </w:rPr>
        <w:t>
      2)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p>
      <w:pPr>
        <w:spacing w:after="0"/>
        <w:ind w:left="0"/>
        <w:jc w:val="both"/>
      </w:pPr>
      <w:r>
        <w:rPr>
          <w:rFonts w:ascii="Times New Roman"/>
          <w:b w:val="false"/>
          <w:i w:val="false"/>
          <w:color w:val="000000"/>
          <w:sz w:val="28"/>
        </w:rPr>
        <w:t>
      3) ЖТ МДҚ/ЗТ МДҚ-да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4)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p>
      <w:pPr>
        <w:spacing w:after="0"/>
        <w:ind w:left="0"/>
        <w:jc w:val="both"/>
      </w:pPr>
      <w:r>
        <w:rPr>
          <w:rFonts w:ascii="Times New Roman"/>
          <w:b w:val="false"/>
          <w:i w:val="false"/>
          <w:color w:val="000000"/>
          <w:sz w:val="28"/>
        </w:rPr>
        <w:t>
      5) Мемлекеттік корпорация операторының ЭЦҚ куәландырылған (қол қойылған) электрондық құжатты (көрсетілетін қызметті алушының сұрау салуын) ЭҮШ арқылы көрсетілетін қызметті берушінің АЖО-сына жолдау.</w:t>
      </w:r>
    </w:p>
    <w:p>
      <w:pPr>
        <w:spacing w:after="0"/>
        <w:ind w:left="0"/>
        <w:jc w:val="both"/>
      </w:pPr>
      <w:r>
        <w:rPr>
          <w:rFonts w:ascii="Times New Roman"/>
          <w:b w:val="false"/>
          <w:i w:val="false"/>
          <w:color w:val="000000"/>
          <w:sz w:val="28"/>
        </w:rPr>
        <w:t>
      Көрсетілетін қызметті берушінің сұрау салуын жолдауға уәкілетті құрылымдық бөлімшелер немесе лауазымды адамдар:</w:t>
      </w:r>
    </w:p>
    <w:p>
      <w:pPr>
        <w:spacing w:after="0"/>
        <w:ind w:left="0"/>
        <w:jc w:val="both"/>
      </w:pPr>
      <w:r>
        <w:rPr>
          <w:rFonts w:ascii="Times New Roman"/>
          <w:b w:val="false"/>
          <w:i w:val="false"/>
          <w:color w:val="000000"/>
          <w:sz w:val="28"/>
        </w:rPr>
        <w:t xml:space="preserve">
      мемлекеттік корпорация операторы. </w:t>
      </w:r>
    </w:p>
    <w:p>
      <w:pPr>
        <w:spacing w:after="0"/>
        <w:ind w:left="0"/>
        <w:jc w:val="both"/>
      </w:pPr>
      <w:r>
        <w:rPr>
          <w:rFonts w:ascii="Times New Roman"/>
          <w:b w:val="false"/>
          <w:i w:val="false"/>
          <w:color w:val="000000"/>
          <w:sz w:val="28"/>
        </w:rPr>
        <w:t>
      Мемлекеттік корпорациямен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p>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АЖ М-ға логинді және парольді енгізуі (авторландыру процесі);</w:t>
      </w:r>
    </w:p>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көрсетуге арналған сұрау салу формасын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w:t>
      </w:r>
    </w:p>
    <w:p>
      <w:pPr>
        <w:spacing w:after="0"/>
        <w:ind w:left="0"/>
        <w:jc w:val="both"/>
      </w:pPr>
      <w:r>
        <w:rPr>
          <w:rFonts w:ascii="Times New Roman"/>
          <w:b w:val="false"/>
          <w:i w:val="false"/>
          <w:color w:val="000000"/>
          <w:sz w:val="28"/>
        </w:rPr>
        <w:t>
      3) 3-процесс -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p>
      <w:pPr>
        <w:spacing w:after="0"/>
        <w:ind w:left="0"/>
        <w:jc w:val="both"/>
      </w:pPr>
      <w:r>
        <w:rPr>
          <w:rFonts w:ascii="Times New Roman"/>
          <w:b w:val="false"/>
          <w:i w:val="false"/>
          <w:color w:val="000000"/>
          <w:sz w:val="28"/>
        </w:rPr>
        <w:t>
      4) 1-шарт - ЖТ МДҚ/ЗТ МДҚ-ға көрсетілетін қызметті алушының деректерінің БНАЖ-да сенімхат деректерінің болуын тексеру;</w:t>
      </w:r>
    </w:p>
    <w:p>
      <w:pPr>
        <w:spacing w:after="0"/>
        <w:ind w:left="0"/>
        <w:jc w:val="both"/>
      </w:pPr>
      <w:r>
        <w:rPr>
          <w:rFonts w:ascii="Times New Roman"/>
          <w:b w:val="false"/>
          <w:i w:val="false"/>
          <w:color w:val="000000"/>
          <w:sz w:val="28"/>
        </w:rPr>
        <w:t>
      5) 4-процесс - ЖТ МДҚ/ЗТ МДҚ-да көрсетілетін қызметті алушының деректерінің, БНАЖ-да сенімхат деректерінің болмауына байланысты деректерді алу мүмкіндігі жоқтығы жөнінде хабарламаны қалыптастыру;</w:t>
      </w:r>
    </w:p>
    <w:p>
      <w:pPr>
        <w:spacing w:after="0"/>
        <w:ind w:left="0"/>
        <w:jc w:val="both"/>
      </w:pPr>
      <w:r>
        <w:rPr>
          <w:rFonts w:ascii="Times New Roman"/>
          <w:b w:val="false"/>
          <w:i w:val="false"/>
          <w:color w:val="000000"/>
          <w:sz w:val="28"/>
        </w:rPr>
        <w:t>
      6) 5-процесс -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p>
      <w:pPr>
        <w:spacing w:after="0"/>
        <w:ind w:left="0"/>
        <w:jc w:val="both"/>
      </w:pPr>
      <w:r>
        <w:rPr>
          <w:rFonts w:ascii="Times New Roman"/>
          <w:b w:val="false"/>
          <w:i w:val="false"/>
          <w:color w:val="000000"/>
          <w:sz w:val="28"/>
        </w:rPr>
        <w:t>
      7) 6-процесс - Мемлекеттік корпорация операторының ЭЦҚ куәландырылған (қол қойылған) электрондық құжатты (көрсетілетін қызметті алушының сұрау салуын) ЭҮШ арқылы қызмет көрсетушінің АЖО-сына жолдау;</w:t>
      </w:r>
    </w:p>
    <w:p>
      <w:pPr>
        <w:spacing w:after="0"/>
        <w:ind w:left="0"/>
        <w:jc w:val="both"/>
      </w:pPr>
      <w:r>
        <w:rPr>
          <w:rFonts w:ascii="Times New Roman"/>
          <w:b w:val="false"/>
          <w:i w:val="false"/>
          <w:color w:val="000000"/>
          <w:sz w:val="28"/>
        </w:rPr>
        <w:t>
      8) 7-процесс - электрондық құжатты көрсетілетін қызметті берушінің АЖО-ында тіркеу;</w:t>
      </w:r>
    </w:p>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негіздеріне сәйкестігін тексеруі (өңдеуі);</w:t>
      </w:r>
    </w:p>
    <w:p>
      <w:pPr>
        <w:spacing w:after="0"/>
        <w:ind w:left="0"/>
        <w:jc w:val="both"/>
      </w:pPr>
      <w:r>
        <w:rPr>
          <w:rFonts w:ascii="Times New Roman"/>
          <w:b w:val="false"/>
          <w:i w:val="false"/>
          <w:color w:val="000000"/>
          <w:sz w:val="28"/>
        </w:rPr>
        <w:t>
      10) 8-процесс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 операторы арқылы қызмет нәтижесін (архивтік анықтамасын) алуы.</w:t>
      </w:r>
    </w:p>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p>
      <w:pPr>
        <w:spacing w:after="0"/>
        <w:ind w:left="0"/>
        <w:jc w:val="both"/>
      </w:pPr>
      <w:r>
        <w:rPr>
          <w:rFonts w:ascii="Times New Roman"/>
          <w:b w:val="false"/>
          <w:i w:val="false"/>
          <w:color w:val="000000"/>
          <w:sz w:val="28"/>
        </w:rPr>
        <w:t>
      1) көрсетілетін қызметті алушы мемлекеттік қызмет көрсету нәтижесін (архивтік анықтаманы) алуға мемлекеттік қызмет көрсету мерзімі аяқталған соң жүгінеді. Мемлекеттік қызметті көрсету мерзімі - 11 (он бір) жұмыс күн;</w:t>
      </w:r>
    </w:p>
    <w:p>
      <w:pPr>
        <w:spacing w:after="0"/>
        <w:ind w:left="0"/>
        <w:jc w:val="both"/>
      </w:pPr>
      <w:r>
        <w:rPr>
          <w:rFonts w:ascii="Times New Roman"/>
          <w:b w:val="false"/>
          <w:i w:val="false"/>
          <w:color w:val="000000"/>
          <w:sz w:val="28"/>
        </w:rPr>
        <w:t>
      2)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мемлекеттік қызмет нәтижесін 1 (бір) ай бойы сақтауды қамтамасыз етеді, одан кейін оны көрсетілетін қызметті берушіге одан әрі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 және көрсетілетін қызметті беруші мен қызмет алушы рәсімдерінің (іс-қимылдарының) реттілік тәртібі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p>
      <w:pPr>
        <w:spacing w:after="0"/>
        <w:ind w:left="0"/>
        <w:jc w:val="both"/>
      </w:pPr>
      <w:r>
        <w:rPr>
          <w:rFonts w:ascii="Times New Roman"/>
          <w:b w:val="false"/>
          <w:i w:val="false"/>
          <w:color w:val="000000"/>
          <w:sz w:val="28"/>
        </w:rPr>
        <w:t>
      Портал арқылы мемлекеттік қызмет көрсету үшін қажетті іс-қимылдардың сипаттамасы:</w:t>
      </w:r>
    </w:p>
    <w:p>
      <w:pPr>
        <w:spacing w:after="0"/>
        <w:ind w:left="0"/>
        <w:jc w:val="both"/>
      </w:pPr>
      <w:r>
        <w:rPr>
          <w:rFonts w:ascii="Times New Roman"/>
          <w:b w:val="false"/>
          <w:i w:val="false"/>
          <w:color w:val="000000"/>
          <w:sz w:val="28"/>
        </w:rPr>
        <w:t>
      1) көрсетілетін мемлекеттік қызметті алушы порталда тіркеуді көрсетілетін мемлекеттік қызмет алушы компьютерінің интернет-браузерінде сақталатын өзінің ЭЦҚ тіркеу куәлігінің көмегімен жүзеге асырады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қызмет алу үшін көрсетілетін қызметті алушының порталға ЖСН/БСН және парольді енгізуі (авторландыру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 алушының деректерінің түпнұсқалығын порталда тексеру;</w:t>
      </w:r>
    </w:p>
    <w:p>
      <w:pPr>
        <w:spacing w:after="0"/>
        <w:ind w:left="0"/>
        <w:jc w:val="both"/>
      </w:pPr>
      <w:r>
        <w:rPr>
          <w:rFonts w:ascii="Times New Roman"/>
          <w:b w:val="false"/>
          <w:i w:val="false"/>
          <w:color w:val="000000"/>
          <w:sz w:val="28"/>
        </w:rPr>
        <w:t>
      4) 2-процесс - порталда көрсетілетін қызмет алушының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құрылымдық және пішіндік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электронды түрдегі құжаттардың көшірмелерін сұрау салу формасына тіркеуі, сондай-ақ сұрау салуды куәландыру (қол қою) үшін көрсетілетін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ЭЦҚ-ның түпнұсқалығы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қызмет көрсету үшін көрсетілетін қызметті алушының ЭЦҚ-ның көмегімен сұрау салуды куәландыру және электрондық құжатты (сұрау салуды) көрсетілетін қызметті берушінің өңдеуі үшін ЭҮШ арқылы АЖО-на жолдау;</w:t>
      </w:r>
    </w:p>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АЖО-нда тіркеу;</w:t>
      </w:r>
    </w:p>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құжаттардың Стандартта көрсетілген құжаттар тізбесіне және қызмет көрсету негіздеріне сәйкестігін тексеруі (өңдеуі);</w:t>
      </w:r>
    </w:p>
    <w:p>
      <w:pPr>
        <w:spacing w:after="0"/>
        <w:ind w:left="0"/>
        <w:jc w:val="both"/>
      </w:pPr>
      <w:r>
        <w:rPr>
          <w:rFonts w:ascii="Times New Roman"/>
          <w:b w:val="false"/>
          <w:i w:val="false"/>
          <w:color w:val="000000"/>
          <w:sz w:val="28"/>
        </w:rPr>
        <w:t>
      11) 7-процесс -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 берушінің АЖО қалыптастырған қызмет нәтижесін (архивтік анықтаманы) алуы. </w:t>
      </w:r>
    </w:p>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БНАЖ – бірыңғай нотариаттық ақпараттық жүйе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ЗТ МДҚ – "Заңды тұлғалар" мемлекеттік деректер қоры</w:t>
      </w:r>
    </w:p>
    <w:p>
      <w:pPr>
        <w:spacing w:after="0"/>
        <w:ind w:left="0"/>
        <w:jc w:val="both"/>
      </w:pPr>
      <w:r>
        <w:rPr>
          <w:rFonts w:ascii="Times New Roman"/>
          <w:b w:val="false"/>
          <w:i w:val="false"/>
          <w:color w:val="000000"/>
          <w:sz w:val="28"/>
        </w:rPr>
        <w:t>
      МАЖ – мониторинг ақпараттық жүйесі</w:t>
      </w:r>
    </w:p>
    <w:p>
      <w:pPr>
        <w:spacing w:after="0"/>
        <w:ind w:left="0"/>
        <w:jc w:val="both"/>
      </w:pPr>
      <w:r>
        <w:rPr>
          <w:rFonts w:ascii="Times New Roman"/>
          <w:b w:val="false"/>
          <w:i w:val="false"/>
          <w:color w:val="000000"/>
          <w:sz w:val="28"/>
        </w:rPr>
        <w:t>
      ЭҮШ – "электрондық үкіметтің" шлюзі</w:t>
      </w:r>
    </w:p>
    <w:p>
      <w:pPr>
        <w:spacing w:after="0"/>
        <w:ind w:left="0"/>
        <w:jc w:val="both"/>
      </w:pPr>
      <w:r>
        <w:rPr>
          <w:rFonts w:ascii="Times New Roman"/>
          <w:b w:val="false"/>
          <w:i w:val="false"/>
          <w:color w:val="000000"/>
          <w:sz w:val="28"/>
        </w:rPr>
        <w:t>
      ЭЦК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 немесе архивтік </w:t>
            </w:r>
            <w:r>
              <w:br/>
            </w:r>
            <w:r>
              <w:rPr>
                <w:rFonts w:ascii="Times New Roman"/>
                <w:b w:val="false"/>
                <w:i w:val="false"/>
                <w:color w:val="000000"/>
                <w:sz w:val="20"/>
              </w:rPr>
              <w:t xml:space="preserve">үзінділер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 немесе архивтік </w:t>
            </w:r>
            <w:r>
              <w:br/>
            </w:r>
            <w:r>
              <w:rPr>
                <w:rFonts w:ascii="Times New Roman"/>
                <w:b w:val="false"/>
                <w:i w:val="false"/>
                <w:color w:val="000000"/>
                <w:sz w:val="20"/>
              </w:rPr>
              <w:t xml:space="preserve">үзінділер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портал арқылы мемлекеттік қызмет көрсету кезінде</w:t>
      </w:r>
    </w:p>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660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