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3952" w14:textId="4ef3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Александровка ауылының солтүстік-шығысына қарай 4,5 км орналасқан жер учаскесіндегі Сухов бұлағының (сол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29 қазандағы № 377 қаулысы. Шығыс Қазақстан облысының Әділет департаментінде 2019 жылғы 31 қазанда № 6236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 Александровка ауылының солтүстік-шығысына қарай 4,5 км орналасқан 05-070-053 есеп кварталындағы М. Ырысбеков сұрап отырған (шөп шабу үшін) жер учаскесіндегі Сухов бұлағының (сол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Александровка ауылының солтүстік-шығысына қарай 4,5 км орналасқан 05-070-053 есеп кварталындағы М. Ырысбеков сұрап отырған (шөп шабу үшін) жер учаскесіндегі Сухов бұлағының (сол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"29" қазандағы </w:t>
            </w:r>
            <w:r>
              <w:br/>
            </w:r>
            <w:r>
              <w:rPr>
                <w:rFonts w:ascii="Times New Roman"/>
                <w:b w:val="false"/>
                <w:i w:val="false"/>
                <w:color w:val="000000"/>
                <w:sz w:val="20"/>
              </w:rPr>
              <w:t>№ 377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Алтай ауданы Александровка ауылының солтүстік-шығысына қарай 4,5 км орналасқан 05-070-053 есеп кварталындағы М. Ырысбеков сұрап отырған (шөп шабу үшін) жер учаскесіндегі Сухов бұлағының (сол жағалау)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402"/>
        <w:gridCol w:w="2251"/>
        <w:gridCol w:w="1615"/>
        <w:gridCol w:w="1829"/>
        <w:gridCol w:w="1829"/>
        <w:gridCol w:w="1190"/>
      </w:tblGrid>
      <w:tr>
        <w:trPr>
          <w:trHeight w:val="30" w:hRule="atLeast"/>
        </w:trPr>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Сухов бұлағы (сол жағалау)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