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8c63" w14:textId="3738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қаласындағы "Металлург" саябағында орналасқан тоғандардың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29 қарашадағы № 410 қаулысы. Шығыс Қазақстан облысының Әділет департаментінде 2019 жылғы 6 желтоқсанда № 6357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қаласындағы 05-085-048-445, 05-085-048-201, 05-085-048-078, 05-085-048-094, 05-085-048-1936, 05-085-048-1309, 05-085-048-454, 05-085-048-208 кадастрлық нөмірлі жер учаскелерінің тұстамасындағы "Металлург" саябағында орналасқан тоғандардың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қаласындағы 05-085-048-445, 05-085-048-201, 05-085-048-078, 05-085-048-094, 05-085-048-1936, 05-085-048-1309, 05-085-048-454, 05-085-048-208 кадастрлық нөмірлі жер учаскелерінің тұстамасындағы "Металлург" саябағында орналасқан тоғандардың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"29" қарашадағы </w:t>
            </w:r>
            <w:r>
              <w:br/>
            </w:r>
            <w:r>
              <w:rPr>
                <w:rFonts w:ascii="Times New Roman"/>
                <w:b w:val="false"/>
                <w:i w:val="false"/>
                <w:color w:val="000000"/>
                <w:sz w:val="20"/>
              </w:rPr>
              <w:t xml:space="preserve">№ 410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Өскемен қаласындағы 05-085-048-445, 05-085-048-201, 05-085-048-078, 05-085-048-094, 05-085-048-1936, 05-085-048-1309, 05-085-048-454, 05-085-048-208 кадастрлық нөмірлі жер учаскелерінің тұстамасындағы "Металлург" саябағында орналасқан тоғандардың су қорғау аймағы мен су қорғау белдеуі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2"/>
        <w:gridCol w:w="708"/>
        <w:gridCol w:w="842"/>
        <w:gridCol w:w="864"/>
        <w:gridCol w:w="708"/>
        <w:gridCol w:w="842"/>
        <w:gridCol w:w="374"/>
      </w:tblGrid>
      <w:tr>
        <w:trPr>
          <w:trHeight w:val="30" w:hRule="atLeast"/>
        </w:trPr>
        <w:tc>
          <w:tcPr>
            <w:tcW w:w="7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05-085-048-445, 05-085-048-201, 05-085-048-078, 05-085-048-094, 05-085-048-1936, 05-085-048-1309, 05-085-048-454, 05-085-048-208 кадастрлық нөмірлі жер учаскелерінің тұстамасындағы "Металлург" саябағының тоғандары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8,1115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76-290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5,6069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