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63bd" w14:textId="1436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 "АБК-Автодор НС" жауапкершілігі шектеулі серіктестігіне берілетін жер учаскесінің тұсындағы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29 қарашадағы № 412 қаулысы. Шығыс Қазақстан облысының Әділет департаментінде 2019 жылғы 6 желтоқсанда № 6358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 құмды саздақ және малтатасты құм өндіру үшін "АБК-Автодор НС" жауапкершілігі шектеулі серіктестігіне берілетін жер учаскесінің тұсындағы атауы жоқ бұлақтың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 құмды саздақ және малтатасты құм өндіру үшін "АБК-Автодор НС" жауапкершілігі шектеулі серіктестігіне берілетін жер учаскесінің тұсындағы атауы жоқ бұлақтың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"29" қарашадағы </w:t>
            </w:r>
            <w:r>
              <w:br/>
            </w:r>
            <w:r>
              <w:rPr>
                <w:rFonts w:ascii="Times New Roman"/>
                <w:b w:val="false"/>
                <w:i w:val="false"/>
                <w:color w:val="000000"/>
                <w:sz w:val="20"/>
              </w:rPr>
              <w:t xml:space="preserve">№ 412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Алтай ауданында құмды саздақ және малтатасты құм өндіру үшін "АБК-Автодор НС" жауапкершілігі шектеулі серіктестігіне берілетін жер учаскесінің тұсындағы атауы жоқ бұлақтың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1454"/>
        <w:gridCol w:w="1233"/>
        <w:gridCol w:w="1675"/>
        <w:gridCol w:w="1454"/>
        <w:gridCol w:w="1455"/>
        <w:gridCol w:w="1234"/>
      </w:tblGrid>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"АБК-Автодор НС" жауапкершілігі шектеулі серіктестігіне берілетін жер учаскесінің тұсындағы атауы жоқ бұлақ</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