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6c86" w14:textId="5a16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2018 жылғы 27 желтоқсандағы № 38/2-VI "Өскемен қаласының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2019 жылғы 8 ақпандағы № 40/2-VI шешімі. Шығыс Қазақстан облысы Әділет департаментінің Өскемен қалалық Әділет басқармасында 2019 жылғы 19 ақпанда № 5-1-209 болып тіркелді. Күші жойылды - Шығыс Қазақстан облысы Өскемен қалалық мәслихатының 2019 жылғы 23 желтоқсандағы № 52/2-VI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23.12.2019 № 52/2-VI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Өскемен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2018 жылғы 27 желтоқсандағы № 38/2-VI "Өскемен қаласының 2019-2021 жылдарға арналған бюджеті туралы" (Нормативтік құқықтық актілерді мемлекеттік тіркеу тізілімінде 5-1-207 нөмірімен тіркелген, Қазақстан Республикасының нормативтік құқықтық актілерінің электрондық түрдегі эталондық бақылау банкінде 2019 жылғы 10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2019 жылға арналған келесі көлемдерде бекітілсін: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58 302 840,3 мың теңге, соның ішінде: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21 475 141,0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947 133,3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5 089 320,0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30 791 246,0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58 902 499,6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-300 000,0 мың теңге, соның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300 000,0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145 986,0 мың теңге, соның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145 986,0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-445 645,3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445 645,3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Екібасова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8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 шешіміне 1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58 302 840,3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21 475 141,0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8 858 555,0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8 858 555,0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5 428 811,0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5 428 811,0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5 667 564,0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3 413 037,0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668 061,0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1 586 191,0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1 067 961,0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947 133,3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758 832,3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758 832,3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5 089 320,0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4 869 320,0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4 869 320,0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30 791 246,0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30 791 246,0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30 791 246,0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1190"/>
        <w:gridCol w:w="1190"/>
        <w:gridCol w:w="5506"/>
        <w:gridCol w:w="3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58 902 499,6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597 933,4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220 959,4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191 685,0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29 274,4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137 102,0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111 318,0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111 318,0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18 596 242,0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15 714 361,0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9 973 607,0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421 414,0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726 132,0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1 798 745,0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2 139 539,0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439 045,0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2 710 556,0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2 710 556,0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1 873 473,0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1 828 494,0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367 689,0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540 289,0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79 579,0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141 067,0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157 348,0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25 816 960,4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3 915 912,1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179 736,0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96 434,0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638 907,0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74 731,1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1 344 449,0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634 605,0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927 050,0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21 859 778,9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5 870 477,2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15 705 445,7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41 269,4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39 269,4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791 462,0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370 388,0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164 154,0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148 439,0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157 589,0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83 765,0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244 735,0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180 982,0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126 781,5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53 916,5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53 916,5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72 865,0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8 686 926,4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8 686 926,4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5 590 210,0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1 646 716,4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1 354 343,0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593 954,0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593 954,0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681 816,9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681 816,9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-445 645,3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