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71eb" w14:textId="1f07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2018 жылғы 27 желтоқсандағы № 38/2-VI "Өскемен қаласының 2019-2021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2019 жылғы 5 наурыздағы № 41/2-VI шешімі. Шығыс Қазақстан облысының Әділет департаментінде 2019 жылғы 18 наурызда № 5782 болып тіркелді. Күші жойылды - Шығыс Қазақстан облысы Өскемен қалалық мәслихатының 2019 жылғы 23 желтоқсандағы № 52/2-VI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Өскемен қалалық мәслихатының 23.12.2019 № 52/2-VI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"2019-2021 жылдарға арналған облыстық бюджет туралы" Шығыс Қазақстан облыстық мәслихатының 2018 жылғы 13 желтоқсандағы № 25/280-VI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2019 жылғы 15 ақпандағы № 27/302-VI (нормативтік құқықтық актілерді мемлекеттік тіркеу Тізілімінде 5734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2018 жылғы 27 желтоқсандағы № 38/2-VI "Өскемен қаласының 2019-2021 жылдарға арналған бюджеті туралы" (нормативтік құқықтық актілерді мемлекеттік тіркеу Тізілімінде 5-1-207 нөмірімен тіркелген, Қазақстан Республикасының нормативтік құқықтық актілерінің электрондық түрдегі Эталондық бақылау банкінде 2019 жылғы 10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Қаланың 2019-2021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2019 жылға арналған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59 014 438,0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20 026 151,5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902 922,9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5 514 934,4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32 570 429,2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59 009 588,7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-300 000,0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300 000,0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145 986,0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145 986,0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профициті – 158 863,3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профицитін пайдалану – -158 863,3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5 416 283,8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5 577 690,4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2 543,3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 жылға арналған Өскемен қаласының жергілікті атқарушы органының резерві 122 730,0 мың теңге сомасында бекітілсін.";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"2019-2021 жылдарға арналған облыстық бюджет туралы" Шығыс Қазақстан облыстық мәслихатының 2018 жылғы 13 желтоқсандағы № 25/280-VI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2019 жылғы 15 ақпандағы № 27/302-VI (нормативтік құқықтық актілерді мемлекеттік тіркеу Тізілімінде 5734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 жылға арналған кірістерді бөлу нормативтері атқарылуға алынсын: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төлем көзінен салынатын, кірістерден ұсталатын жеке табыс салығы – 26,9 %;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әлеуметтік салық – 26,9 %.";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Бахыт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5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2019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893"/>
        <w:gridCol w:w="575"/>
        <w:gridCol w:w="6653"/>
        <w:gridCol w:w="36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59 014 438,0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20 026 151,5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7 970 248,5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7 970 248,5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4 867 834,0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4 867 834,0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5 667 564,0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3 413 037,0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668 061,0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1 586 191,0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1 067 961,0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209 238,0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621 723,0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902 922,9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182 071,0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182 071,0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704 271,9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704 271,9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5 514 934,4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5 294 934,4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5 294 934,4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32 570 429,2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32 570 429,2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32 570 429,2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1190"/>
        <w:gridCol w:w="1190"/>
        <w:gridCol w:w="5506"/>
        <w:gridCol w:w="3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59 009 588,7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616 718,4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236 627,4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201 685,0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34 942,4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119 854,0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52 574,0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61 106,0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59 210,0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137 358,2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111 318,0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111 318,0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26 040,2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26 040,2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18 631 911,4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15 750 030,7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9 978 444,0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421 414,0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726 132,0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1 813 028,0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115 488,0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64 117,0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2 142 151,0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452 982,7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171 325,0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171 325,0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2 710 555,7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2 710 555,7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1 873 473,0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1 828 494,0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85 114,0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367 689,0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57 307,0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540 289,0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79 579,0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266 405,0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141 067,0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93 436,0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157 348,0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44 979,0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25 754 562,7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3 956 666,6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179 736,0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96 434,0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659 620,5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74 731,1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1 363 131,4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634 605,0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927 050,0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21 754 357,2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5 678 770,9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15 791 730,3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283 856,0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43 538,9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41 538,9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809 112,0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406 880,9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197 952,0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152 303,4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31 367,5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157 589,0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34 273,0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83 765,0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244 642,1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20 450,1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180 982,0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27 697,0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126 781,5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53 916,5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 және ауыл шаруашылығы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53 916,5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72 865,0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193 966,0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146 806,0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146 806,0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47 160,0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46 160,0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8 691 976,0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8 691 976,0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5 595 259,6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1 646 716,4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1 414 343,0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122 730,0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122 730,0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645 414,0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645 414,0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593 954,0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жобалары бойынша мемлекеттік міндеттемелерді орындау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593 954,0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52 245,0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37 085,0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44 139,6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44 139,6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44 139,6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681 816,9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681 816,9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59 166,9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622 650,0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145 986,0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145 986,0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145 986,0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145 986,0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ПРОФИЦИТІ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158 863,3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ПРОФИЦИТІН ПАЙДАЛАНУ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-158 863,3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