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555" w14:textId="5456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31 мамырдағы № 44/3-VI шешімі. Шығыс Қазақстан облысының Әділет департаментінде 2019 жылғы 7 маусымда № 5996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