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7b93" w14:textId="1547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2018 жылғы 27 желтоқсандағы № 38/2-VI "Өскемен қаласының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2019 жылғы 25 маусымдағы № 45/4-VI шешімі. Шығыс Қазақстан облысының Әділет департаментінде 2019 жылғы 3 шілдеде № 6047 болып тіркелді. Күші жойылды - Шығыс Қазақстан облысы Өскемен қалалық мәслихатының 2019 жылғы 23 желтоқсандағы № 52/2-VI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23.12.2019 № 52/2-VI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2019 жылғы 14 маусымдағы № 30/329-VI "2019-2021 жылдарға арналған облыстық бюджет туралы" Шығыс Қазақстан облыстық мәслихатының 2018 жылғы 13 желтоқсандағы № 25/280-VI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 тізілімінде 6024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2018 жылғы 27 желтоқсандағы № 38/2-VI "Өскемен қаласының 2019-2021 жылдарға арналған бюджеті туралы" (Нормативтік құқықтық актілерді мемлекеттік тіркеу тізілімінде 5-1-207 нөмірімен тіркелген, Қазақстан Республикасының нормативтік құқықтық актілерінің электрондық түрдегі эталондық бақылау банкінде 2019 жылғы 16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2019 жылға арналған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64 159 338,7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20 703 638,7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1 024 924,6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5 514 934,4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36 915 841,0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65 930 089,4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-300 000,0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300 000,0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142 996,0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145 986,0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2 990,0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-1 613 746,7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1 613 746,7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7 188 893,8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5 577 690,4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2 543,3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Шығыс Қазақстан облыстық мәслихатының 2019 жылғы 14 маусымдағы № 30/329-VI "2019-2021 жылдарға арналған облыстық бюджет туралы" Шығыс Қазақстан облыстық мәслихатының 2018 жылғы 13 желтоқсандағы № 25/280-VI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 тізілімінде 6024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арналған кірістерді бөлу нормативтері атқарылуға алынсын: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салынатын, кірістерден ұсталатын жеке табыс салығы – 27,1 %;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әлеуметтік салық – 27,1 %.";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Бахыт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45/4-VI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2019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64 159 338,7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20 703 638,7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8 323 039,3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8 323 039,3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4 911 577,4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4 911 577,4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5 883 690,0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3 413 037,0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668 061,0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1 802 317,0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1 103 461,0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244 738,0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481 577,0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481 577,0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1 024 924,6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183 404,0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822 955,6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822 955,6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5 514 934,4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5 294 934,4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5 294 934,4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36 915 841,0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36 915 841,0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36 915 841,0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1190"/>
        <w:gridCol w:w="1190"/>
        <w:gridCol w:w="5506"/>
        <w:gridCol w:w="3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65 930 089,4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803 557,1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33 601,6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224 737,6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34 942,4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131 223,4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57 426,7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16 319,2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56 397,5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154 057,7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152 161,7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74 894,4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74 894,4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136 529,5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109 632,6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109 632,6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19 452 292,2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16 857 168,8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10 846 267,1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421 414,0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781 768,0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1 943 780,0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2 274 850,0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364 807,7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191 201,7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191 201,7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2 403 921,7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2 403 921,7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2 376 496,1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2 329 925,1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92 919,5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450 634,2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395 721,0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568 580,0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292 226,4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140 944,4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103 259,0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156 315,2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31 123 428,7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5 099 367,5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182 606,2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88 044,2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699 619,6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73 349,1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1 856 641,3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423 932,4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634 505,0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1 122 332,6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25 974 519,4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7 978 525,8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16 879 067,4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177 055,5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563 014,7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49 541,8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47 541,8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856 826,6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425 835,6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202 892,7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162 024,4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34 989,5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165 322,7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36 026,7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86 951,0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265 668,3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23 140,3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198 320,0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135 353,8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59 171,6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59 171,6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76 182,2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41 716,2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214 685,9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162 017,6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162 017,6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52 668,3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52 668,3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8 680 113,9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8 615 427,8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5 505 571,4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1 659 856,4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64 686,1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64 686,1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1 390 170,3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579 957,0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579 957,0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57 069,3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41 909,3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681 816,9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681 816,9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622 650,0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142 996,0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-1 613 746,7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1 613 746,7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7 188 893,8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7 188 893,8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7 188 893,8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