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56d8" w14:textId="7785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2018 жылғы 27 желтоқсандағы № 38/2-VI "Өскемен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2019 жылғы 15 қарашадағы № 51/2-VI шешімі. Шығыс Қазақстан облысының Әділет департаментінде 2019 жылғы 22 қарашада № 6299 болып тіркелді. Күші жойылды - Шығыс Қазақстан облысы Өскемен қалалық мәслихатының 2019 жылғы 23 желтоқсандағы № 52/2-VI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23.12.2019 № 52/2-VI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2019 жылғы 5 қарашадағы № 34/366-VI "2019-2021 жылдарға арналған облыстық бюджет туралы" Шығыс Қазақстан облыстық мәслихатының 2018 жылғы 13 желтоқсандағы № 25/280-VI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6272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2018 жылғы 27 желтоқсандағы № 38/2-VI "Өскемен қаласының 2019-2021 жылдарға арналған бюджеті туралы" (Нормативтік құқықтық актілерді мемлекеттік тіркеу тізілімінде 5-1-207 нөмірімен тіркелген, Қазақстан Республикасының нормативтік құқықтық актілерінің электрондық түрдегі эталондық бақылау банкінде 2019 жылғы 16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2019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67 959 083,1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22 823 573,6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920 769,3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5 595 018,4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38 619 721,8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72 009 414,0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-300 222,0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300 222,0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989 027,0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994 250,0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5 223,0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-4 739 135,9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4 739 135,9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10 314 283,0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5 577 690,4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2 543,3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Шығыс Қазақстан облыстық мәслихатының 2019 жылғы 5 қарашадағы № 34/366-VI "2019-2021 жылдарға арналған облыстық бюджет туралы" Шығыс Қазақстан облыстық мәслихатының 2018 жылғы 13 желтоқсандағы № 25/280-VI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6272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арналған кірістерді бөлу нормативтері атқарылуға алынсын: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салынатын, кірістерден ұсталатын жеке табыс салығы – 30,4 %;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– 30,4 %.";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2019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404"/>
        <w:gridCol w:w="495"/>
        <w:gridCol w:w="627"/>
        <w:gridCol w:w="1122"/>
        <w:gridCol w:w="5192"/>
        <w:gridCol w:w="33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27"/>
        </w:tc>
        <w:tc>
          <w:tcPr>
            <w:tcW w:w="3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67 959 083,1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22 823 573,6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9 160 381,5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9 160 381,5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6 064 829,1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6 064 829,1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5 887 727,0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3 413 037,0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668 061,0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1 806 317,0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1 030 261,0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214 538,0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575 723,0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920 769,3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175 302,7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166 571,0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718 340,6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718 340,6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5 595 018,4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5 315 018,4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5 315 018,4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38 619 721,8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38 619 721,8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38 619 721,8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74"/>
        </w:tc>
        <w:tc>
          <w:tcPr>
            <w:tcW w:w="3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72 009 414,0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19 509 407,8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16 914 114,4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10 774 148,3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2 000 982,6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2 403 921,7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2 403 921,7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2 925 864,6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2 889 508,6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36 276 644,5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1 854 202,4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1 215 303,6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31 058 415,4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10 957 512,2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19 381 021,7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9 270 541,7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9 114 344,7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5 714 836,3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-4 739 135,9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4 739 135,9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5 577 690,4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5 577 690,4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5 577 690,4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2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