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9a65" w14:textId="27e9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Орталықтандырылған мемлекеттік сатып алуды бірыңғай ұйымдастырушыны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2019 жылғы 18 наурыздағы № 450 қаулысы. Шығыс Қазақстан облысының Әділет департаментінде 2019 жылғы 3 сәуірде № 5823 болып тіркелді. Күші жойылды - Шығыс Қазақстан облысы Семей қаласының әкімдігінің 2021 жылғы 28 қыркүйектегі № 2044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қаласының әкімдігінің 28.09.2021 № 2044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"Мемлекетік сатып алу туралы"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Қаржы министрінің 2015 жылғы 11 желтоқсандағы № 648 бұйрығымен бекітілген Мемлекеттік сатып алуды жүзеге асыру қағидаларының </w:t>
      </w:r>
      <w:r>
        <w:rPr>
          <w:rFonts w:ascii="Times New Roman"/>
          <w:b w:val="false"/>
          <w:i w:val="false"/>
          <w:color w:val="000000"/>
          <w:sz w:val="28"/>
        </w:rPr>
        <w:t>28-2 тармағының</w:t>
      </w:r>
      <w:r>
        <w:rPr>
          <w:rFonts w:ascii="Times New Roman"/>
          <w:b w:val="false"/>
          <w:i w:val="false"/>
          <w:color w:val="000000"/>
          <w:sz w:val="28"/>
        </w:rPr>
        <w:t xml:space="preserve"> 3) тармақшасына (Нормативтік құқықтық актілерді мемлекеттік тіркеу тізілімінде № 12590 тіркелген), Қазақстан Республикасы Қаржы министрінің 2018 жылғы 29 желтоқсандағы № 1127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18120 тіркелген) сәйкес,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1. "Шығыс Қазақстан облысы Семей қаласының тұрғын-үй коммуналдық шаруашылық және тұрғын үй инспекциясы бөлімі" мемлекеттік мекемесі орталықтандырылған мемлекеттік сатып алуды бірыңғай ұйымдастырушы болып айқындалсын.</w:t>
      </w:r>
    </w:p>
    <w:bookmarkEnd w:id="2"/>
    <w:bookmarkStart w:name="z9" w:id="3"/>
    <w:p>
      <w:pPr>
        <w:spacing w:after="0"/>
        <w:ind w:left="0"/>
        <w:jc w:val="both"/>
      </w:pPr>
      <w:r>
        <w:rPr>
          <w:rFonts w:ascii="Times New Roman"/>
          <w:b w:val="false"/>
          <w:i w:val="false"/>
          <w:color w:val="000000"/>
          <w:sz w:val="28"/>
        </w:rPr>
        <w:t>
      2. "Шығыс Қазақстан облысы Семей қаласының әкімі аппараты" мемлекеттік мекемесі Қазақстан Республикасы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жарияланғанынан кейін осы қаулының Семей қаласы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Әкімдік қаулысының орындалуын бақылау қала әкімінің бюджетті қалыптастыру және орындау, кредиттік және кедендік саясат, банк мекемелері, жер қатынастары, ауыл шаруашылығы, ветеринария, өнеркәсіп, кәсіпкерлік, байланыс, туризм және сауда, еңбек және қоршаған ортаны қорғау инспекциясы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